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B22C" w14:textId="77777777" w:rsidR="007642BD" w:rsidRPr="000C7791" w:rsidRDefault="00000000" w:rsidP="00162228">
      <w:pPr>
        <w:pStyle w:val="Title"/>
        <w:spacing w:line="276" w:lineRule="auto"/>
        <w:rPr>
          <w:lang w:val="pt-PT"/>
        </w:rPr>
      </w:pPr>
      <w:bookmarkStart w:id="0" w:name="_Hlk203062322"/>
      <w:r w:rsidRPr="000C7791">
        <w:rPr>
          <w:lang w:val="pt-PT"/>
        </w:rPr>
        <w:t>Southern African Sex Workers Alliance (SASWA)</w:t>
      </w:r>
    </w:p>
    <w:p w14:paraId="1192F34A" w14:textId="63CF3AC0" w:rsidR="007642BD" w:rsidRPr="000C7791" w:rsidRDefault="0041195A" w:rsidP="00162228">
      <w:pPr>
        <w:pStyle w:val="Heading1"/>
        <w:rPr>
          <w:lang w:val="pt-PT"/>
        </w:rPr>
      </w:pPr>
      <w:r w:rsidRPr="000C7791">
        <w:rPr>
          <w:lang w:val="pt-PT"/>
        </w:rPr>
        <w:t>Formulário de Pedido de Adesão</w:t>
      </w:r>
    </w:p>
    <w:p w14:paraId="4D8C254A" w14:textId="504D878D" w:rsidR="007642BD" w:rsidRPr="000C7791" w:rsidRDefault="0041195A" w:rsidP="00162228">
      <w:pPr>
        <w:spacing w:after="120"/>
        <w:jc w:val="both"/>
        <w:rPr>
          <w:lang w:val="pt-PT"/>
        </w:rPr>
      </w:pPr>
      <w:r w:rsidRPr="000C7791">
        <w:rPr>
          <w:lang w:val="pt-PT"/>
        </w:rPr>
        <w:t>Obrigado pelo seu interesse em se tornar membro da SASWA. Somos uma aliança regional comprometida em ampliar as vozes, os direitos e a liderança das organizações lideradas por trabalhadores ou trabalhadoras de sexo em toda a África Austral.</w:t>
      </w:r>
    </w:p>
    <w:p w14:paraId="147F65B2" w14:textId="7424F596" w:rsidR="007642BD" w:rsidRPr="000C7791" w:rsidRDefault="0041195A" w:rsidP="00162228">
      <w:pPr>
        <w:spacing w:after="120"/>
        <w:jc w:val="both"/>
        <w:rPr>
          <w:lang w:val="pt-PT"/>
        </w:rPr>
      </w:pPr>
      <w:r w:rsidRPr="000C7791">
        <w:rPr>
          <w:lang w:val="pt-PT"/>
        </w:rPr>
        <w:t>Este formulário foi criado para ajudar-nos a entender o perfil da sua organização e o seu compromisso com a nossa visão comum de um movimento justo, inclusivo e liderado por trabalhadores ou trabalhadoras de sexo.</w:t>
      </w:r>
    </w:p>
    <w:p w14:paraId="766D2106" w14:textId="49632CEE" w:rsidR="007642BD" w:rsidRPr="000C7791" w:rsidRDefault="0041195A" w:rsidP="00162228">
      <w:pPr>
        <w:spacing w:after="120"/>
        <w:jc w:val="both"/>
        <w:rPr>
          <w:lang w:val="pt-PT"/>
        </w:rPr>
      </w:pPr>
      <w:r w:rsidRPr="000C7791">
        <w:rPr>
          <w:i/>
          <w:lang w:val="pt-PT"/>
        </w:rPr>
        <w:t>*Nota: De acordo com a Constituição da SASWA, pelo menos 80% dos nossos membros devem ser organizações lideradas por trabalhadores ou trabalhadoras de sexo. Isso garante que os nossos membros reflictam a diversidade e a liderança das comunidades que servimos.*</w:t>
      </w:r>
    </w:p>
    <w:p w14:paraId="5398C855" w14:textId="43743814" w:rsidR="007642BD" w:rsidRPr="000C7791" w:rsidRDefault="004D4479" w:rsidP="00162228">
      <w:pPr>
        <w:pStyle w:val="Heading2"/>
        <w:rPr>
          <w:lang w:val="pt-PT"/>
        </w:rPr>
      </w:pPr>
      <w:r w:rsidRPr="000C7791">
        <w:rPr>
          <w:lang w:val="pt-PT"/>
        </w:rPr>
        <w:t>1</w:t>
      </w:r>
      <w:r w:rsidRPr="000C7791">
        <w:rPr>
          <w:lang w:val="pt-PT"/>
        </w:rPr>
        <w:t xml:space="preserve">ª </w:t>
      </w:r>
      <w:r w:rsidR="0041195A" w:rsidRPr="000C7791">
        <w:rPr>
          <w:vertAlign w:val="superscript"/>
          <w:lang w:val="pt-PT"/>
        </w:rPr>
        <w:t xml:space="preserve"> </w:t>
      </w:r>
      <w:r w:rsidR="0041195A" w:rsidRPr="000C7791">
        <w:rPr>
          <w:lang w:val="pt-PT"/>
        </w:rPr>
        <w:t>Secção: Sobre a sua Organização ou Grupo</w:t>
      </w:r>
    </w:p>
    <w:p w14:paraId="274A471D" w14:textId="43B8AE27" w:rsidR="007642BD" w:rsidRPr="000C7791" w:rsidRDefault="0041195A" w:rsidP="00162228">
      <w:pPr>
        <w:spacing w:after="120"/>
        <w:rPr>
          <w:lang w:val="pt-PT"/>
        </w:rPr>
      </w:pPr>
      <w:r w:rsidRPr="000C7791">
        <w:rPr>
          <w:lang w:val="pt-PT"/>
        </w:rPr>
        <w:t>Nome da Organização / Grupo / Rede: ________________________________________</w:t>
      </w:r>
    </w:p>
    <w:p w14:paraId="6796DC07" w14:textId="01AE78FD" w:rsidR="007642BD" w:rsidRPr="000C7791" w:rsidRDefault="0041195A" w:rsidP="00162228">
      <w:pPr>
        <w:spacing w:after="120"/>
        <w:rPr>
          <w:lang w:val="pt-PT"/>
        </w:rPr>
      </w:pPr>
      <w:r w:rsidRPr="000C7791">
        <w:rPr>
          <w:lang w:val="pt-PT"/>
        </w:rPr>
        <w:t>Endereço de E-mail de Contacto: ________________________________________</w:t>
      </w:r>
    </w:p>
    <w:p w14:paraId="2183F719" w14:textId="4731A416" w:rsidR="007642BD" w:rsidRPr="000C7791" w:rsidRDefault="00AD56C3" w:rsidP="00162228">
      <w:pPr>
        <w:spacing w:after="120"/>
        <w:rPr>
          <w:lang w:val="pt-PT"/>
        </w:rPr>
      </w:pPr>
      <w:r w:rsidRPr="000C7791">
        <w:rPr>
          <w:lang w:val="pt-PT"/>
        </w:rPr>
        <w:t>País de operação (marque com um “X”):</w:t>
      </w:r>
    </w:p>
    <w:p w14:paraId="5EAB4BE7" w14:textId="77777777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>[ ] Angola</w:t>
      </w:r>
    </w:p>
    <w:p w14:paraId="6C8BC43E" w14:textId="77777777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>[ ] Botswana</w:t>
      </w:r>
    </w:p>
    <w:p w14:paraId="48F46ADF" w14:textId="7ADE59C6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 xml:space="preserve">[ ] </w:t>
      </w:r>
      <w:r w:rsidR="00AD56C3" w:rsidRPr="000C7791">
        <w:rPr>
          <w:lang w:val="pt-PT"/>
        </w:rPr>
        <w:t>República Democrática do Congo</w:t>
      </w:r>
    </w:p>
    <w:p w14:paraId="63B4B9A9" w14:textId="77777777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>[ ] Eswatini</w:t>
      </w:r>
    </w:p>
    <w:p w14:paraId="274381A1" w14:textId="77777777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>[ ] Lesotho</w:t>
      </w:r>
    </w:p>
    <w:p w14:paraId="63D0D348" w14:textId="77777777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>[ ] Malawi</w:t>
      </w:r>
    </w:p>
    <w:p w14:paraId="5D464A2B" w14:textId="73986B60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 xml:space="preserve">[ ] </w:t>
      </w:r>
      <w:r w:rsidR="00AD56C3" w:rsidRPr="000C7791">
        <w:rPr>
          <w:lang w:val="pt-PT"/>
        </w:rPr>
        <w:t>Madagáscar</w:t>
      </w:r>
    </w:p>
    <w:p w14:paraId="6C984BBB" w14:textId="0E268B5D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 xml:space="preserve">[ ] </w:t>
      </w:r>
      <w:r w:rsidR="00AD56C3" w:rsidRPr="000C7791">
        <w:rPr>
          <w:lang w:val="pt-PT"/>
        </w:rPr>
        <w:t>Maurícias</w:t>
      </w:r>
    </w:p>
    <w:p w14:paraId="299E254B" w14:textId="49F0B464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 xml:space="preserve">[ ] </w:t>
      </w:r>
      <w:r w:rsidR="00AD56C3" w:rsidRPr="000C7791">
        <w:rPr>
          <w:lang w:val="pt-PT"/>
        </w:rPr>
        <w:t>Moçambique</w:t>
      </w:r>
    </w:p>
    <w:p w14:paraId="33097880" w14:textId="1E7C0680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 xml:space="preserve">[ ] </w:t>
      </w:r>
      <w:r w:rsidR="00AD56C3" w:rsidRPr="000C7791">
        <w:rPr>
          <w:lang w:val="pt-PT"/>
        </w:rPr>
        <w:t>Namíbia</w:t>
      </w:r>
    </w:p>
    <w:p w14:paraId="0D60A091" w14:textId="170ECC29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lastRenderedPageBreak/>
        <w:t xml:space="preserve">[ ] </w:t>
      </w:r>
      <w:r w:rsidR="00AD56C3" w:rsidRPr="000C7791">
        <w:rPr>
          <w:lang w:val="pt-PT"/>
        </w:rPr>
        <w:t>Seicheles</w:t>
      </w:r>
    </w:p>
    <w:p w14:paraId="4EFC9AE4" w14:textId="03BEC450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 xml:space="preserve">[ ] </w:t>
      </w:r>
      <w:r w:rsidR="00AD56C3" w:rsidRPr="000C7791">
        <w:rPr>
          <w:lang w:val="pt-PT"/>
        </w:rPr>
        <w:t>África do Sul</w:t>
      </w:r>
    </w:p>
    <w:p w14:paraId="4BCEE9DB" w14:textId="77777777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>[ ] Tanzania</w:t>
      </w:r>
    </w:p>
    <w:p w14:paraId="5BEE45E8" w14:textId="07516794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 xml:space="preserve">[ ] </w:t>
      </w:r>
      <w:r w:rsidR="00AD56C3" w:rsidRPr="000C7791">
        <w:rPr>
          <w:lang w:val="pt-PT"/>
        </w:rPr>
        <w:t>Zâmbia</w:t>
      </w:r>
    </w:p>
    <w:p w14:paraId="5EFCBCD5" w14:textId="0824F329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 xml:space="preserve">[ ] </w:t>
      </w:r>
      <w:r w:rsidR="00AD56C3" w:rsidRPr="000C7791">
        <w:rPr>
          <w:lang w:val="pt-PT"/>
        </w:rPr>
        <w:t>Zimbabué</w:t>
      </w:r>
    </w:p>
    <w:p w14:paraId="20E51245" w14:textId="4AAB7937" w:rsidR="007642BD" w:rsidRPr="000C7791" w:rsidRDefault="00000000" w:rsidP="00162228">
      <w:pPr>
        <w:pStyle w:val="Heading2"/>
        <w:rPr>
          <w:lang w:val="pt-PT"/>
        </w:rPr>
      </w:pPr>
      <w:r w:rsidRPr="000C7791">
        <w:rPr>
          <w:lang w:val="pt-PT"/>
        </w:rPr>
        <w:t>2</w:t>
      </w:r>
      <w:r w:rsidR="00AD56C3" w:rsidRPr="000C7791">
        <w:rPr>
          <w:lang w:val="pt-PT"/>
        </w:rPr>
        <w:t xml:space="preserve">ª Secção: Perfil </w:t>
      </w:r>
      <w:r w:rsidR="00BF6FD0" w:rsidRPr="000C7791">
        <w:rPr>
          <w:lang w:val="pt-PT"/>
        </w:rPr>
        <w:t xml:space="preserve">da Organização </w:t>
      </w:r>
    </w:p>
    <w:p w14:paraId="0EFAA135" w14:textId="53E5AAEC" w:rsidR="007642BD" w:rsidRPr="000C7791" w:rsidRDefault="00AD56C3" w:rsidP="00162228">
      <w:pPr>
        <w:spacing w:after="120"/>
        <w:rPr>
          <w:lang w:val="pt-PT"/>
        </w:rPr>
      </w:pPr>
      <w:r w:rsidRPr="000C7791">
        <w:rPr>
          <w:lang w:val="pt-PT"/>
        </w:rPr>
        <w:t>Tipo de organização (assinalar todas as opções aplicáveis):</w:t>
      </w:r>
    </w:p>
    <w:p w14:paraId="02F53091" w14:textId="77777777" w:rsidR="00AD56C3" w:rsidRPr="000C7791" w:rsidRDefault="00AD56C3" w:rsidP="00162228">
      <w:pPr>
        <w:spacing w:after="120"/>
        <w:rPr>
          <w:lang w:val="pt-PT"/>
        </w:rPr>
      </w:pPr>
      <w:r w:rsidRPr="000C7791">
        <w:rPr>
          <w:lang w:val="pt-PT"/>
        </w:rPr>
        <w:t>[ ] Organização registada</w:t>
      </w:r>
    </w:p>
    <w:p w14:paraId="1354D6BD" w14:textId="77777777" w:rsidR="00AD56C3" w:rsidRPr="000C7791" w:rsidRDefault="00AD56C3" w:rsidP="00162228">
      <w:pPr>
        <w:spacing w:after="120"/>
        <w:rPr>
          <w:lang w:val="pt-PT"/>
        </w:rPr>
      </w:pPr>
      <w:r w:rsidRPr="000C7791">
        <w:rPr>
          <w:lang w:val="pt-PT"/>
        </w:rPr>
        <w:t>[ ] Grupo registado</w:t>
      </w:r>
    </w:p>
    <w:p w14:paraId="38BEBCA5" w14:textId="77777777" w:rsidR="00AD56C3" w:rsidRPr="000C7791" w:rsidRDefault="00AD56C3" w:rsidP="00162228">
      <w:pPr>
        <w:spacing w:after="120"/>
        <w:rPr>
          <w:lang w:val="pt-PT"/>
        </w:rPr>
      </w:pPr>
      <w:r w:rsidRPr="000C7791">
        <w:rPr>
          <w:lang w:val="pt-PT"/>
        </w:rPr>
        <w:t>[ ] Rede</w:t>
      </w:r>
    </w:p>
    <w:p w14:paraId="0857E853" w14:textId="5BBB610B" w:rsidR="00AD56C3" w:rsidRPr="000C7791" w:rsidRDefault="00AD56C3" w:rsidP="00162228">
      <w:pPr>
        <w:spacing w:after="120"/>
        <w:rPr>
          <w:lang w:val="pt-PT"/>
        </w:rPr>
      </w:pPr>
      <w:r w:rsidRPr="000C7791">
        <w:rPr>
          <w:lang w:val="pt-PT"/>
        </w:rPr>
        <w:t>[ ] Colectivo</w:t>
      </w:r>
    </w:p>
    <w:p w14:paraId="2F787E96" w14:textId="77777777" w:rsidR="00AD56C3" w:rsidRPr="000C7791" w:rsidRDefault="00AD56C3" w:rsidP="00162228">
      <w:pPr>
        <w:spacing w:after="120"/>
        <w:rPr>
          <w:lang w:val="pt-PT"/>
        </w:rPr>
      </w:pPr>
      <w:r w:rsidRPr="000C7791">
        <w:rPr>
          <w:lang w:val="pt-PT"/>
        </w:rPr>
        <w:t>[ ] Cooperativa</w:t>
      </w:r>
    </w:p>
    <w:p w14:paraId="3C9D1071" w14:textId="77777777" w:rsidR="00AD56C3" w:rsidRPr="000C7791" w:rsidRDefault="00AD56C3" w:rsidP="00162228">
      <w:pPr>
        <w:spacing w:after="120"/>
        <w:rPr>
          <w:lang w:val="pt-PT"/>
        </w:rPr>
      </w:pPr>
      <w:r w:rsidRPr="000C7791">
        <w:rPr>
          <w:lang w:val="pt-PT"/>
        </w:rPr>
        <w:t>[ ] Movimento</w:t>
      </w:r>
    </w:p>
    <w:p w14:paraId="290457BB" w14:textId="708C919E" w:rsidR="00AD56C3" w:rsidRPr="000C7791" w:rsidRDefault="00AD56C3" w:rsidP="00162228">
      <w:pPr>
        <w:spacing w:after="120"/>
        <w:rPr>
          <w:lang w:val="pt-PT"/>
        </w:rPr>
      </w:pPr>
      <w:r w:rsidRPr="000C7791">
        <w:rPr>
          <w:lang w:val="pt-PT"/>
        </w:rPr>
        <w:t>[ ] Aliança</w:t>
      </w:r>
    </w:p>
    <w:p w14:paraId="5C3F030B" w14:textId="57FC12C2" w:rsidR="007642BD" w:rsidRPr="000C7791" w:rsidRDefault="00AA729B" w:rsidP="00162228">
      <w:pPr>
        <w:spacing w:after="120"/>
        <w:rPr>
          <w:lang w:val="pt-PT"/>
        </w:rPr>
      </w:pPr>
      <w:r w:rsidRPr="000C7791">
        <w:rPr>
          <w:lang w:val="pt-PT"/>
        </w:rPr>
        <w:t>Grupos com os quais a sua organização trabalha (assinalar todos que se aplicam):</w:t>
      </w:r>
    </w:p>
    <w:p w14:paraId="38019855" w14:textId="77777777" w:rsidR="00AA729B" w:rsidRPr="000C7791" w:rsidRDefault="00AA729B" w:rsidP="00162228">
      <w:pPr>
        <w:spacing w:after="120"/>
        <w:rPr>
          <w:lang w:val="pt-PT"/>
        </w:rPr>
      </w:pPr>
      <w:r w:rsidRPr="000C7791">
        <w:rPr>
          <w:lang w:val="pt-PT"/>
        </w:rPr>
        <w:t>[ ] Mulheres Trabalhadoras de Sexo</w:t>
      </w:r>
    </w:p>
    <w:p w14:paraId="303DBC70" w14:textId="77777777" w:rsidR="00AA729B" w:rsidRPr="000C7791" w:rsidRDefault="00AA729B" w:rsidP="00162228">
      <w:pPr>
        <w:spacing w:after="120"/>
        <w:rPr>
          <w:lang w:val="pt-PT"/>
        </w:rPr>
      </w:pPr>
      <w:r w:rsidRPr="000C7791">
        <w:rPr>
          <w:lang w:val="pt-PT"/>
        </w:rPr>
        <w:t>[ ] Homens Trabalhadores de Sexo</w:t>
      </w:r>
    </w:p>
    <w:p w14:paraId="4B72DA12" w14:textId="77777777" w:rsidR="00AA729B" w:rsidRPr="000C7791" w:rsidRDefault="00AA729B" w:rsidP="00162228">
      <w:pPr>
        <w:spacing w:after="120"/>
        <w:rPr>
          <w:lang w:val="pt-PT"/>
        </w:rPr>
      </w:pPr>
      <w:r w:rsidRPr="000C7791">
        <w:rPr>
          <w:lang w:val="pt-PT"/>
        </w:rPr>
        <w:t>[ ] Trabalhadores ou Trabalhadoras de Sexo Transgéneros</w:t>
      </w:r>
    </w:p>
    <w:p w14:paraId="1024C606" w14:textId="77777777" w:rsidR="00AA729B" w:rsidRPr="000C7791" w:rsidRDefault="00AA729B" w:rsidP="00162228">
      <w:pPr>
        <w:spacing w:after="120"/>
        <w:rPr>
          <w:lang w:val="pt-PT"/>
        </w:rPr>
      </w:pPr>
      <w:r w:rsidRPr="000C7791">
        <w:rPr>
          <w:lang w:val="pt-PT"/>
        </w:rPr>
        <w:t>[ ] Pessoas com Deficiência</w:t>
      </w:r>
    </w:p>
    <w:p w14:paraId="6DCD93B7" w14:textId="77777777" w:rsidR="00AA729B" w:rsidRPr="000C7791" w:rsidRDefault="00AA729B" w:rsidP="00162228">
      <w:pPr>
        <w:spacing w:after="120"/>
        <w:rPr>
          <w:lang w:val="pt-PT"/>
        </w:rPr>
      </w:pPr>
      <w:r w:rsidRPr="000C7791">
        <w:rPr>
          <w:lang w:val="pt-PT"/>
        </w:rPr>
        <w:t>[ ] Migrantes/Pessoas em Migração</w:t>
      </w:r>
    </w:p>
    <w:p w14:paraId="02A8D4E3" w14:textId="77777777" w:rsidR="00AA729B" w:rsidRPr="000C7791" w:rsidRDefault="00AA729B" w:rsidP="00162228">
      <w:pPr>
        <w:spacing w:after="120"/>
        <w:rPr>
          <w:lang w:val="pt-PT"/>
        </w:rPr>
      </w:pPr>
      <w:r w:rsidRPr="000C7791">
        <w:rPr>
          <w:lang w:val="pt-PT"/>
        </w:rPr>
        <w:t>[ ] Pessoas que Usam Drogas</w:t>
      </w:r>
    </w:p>
    <w:p w14:paraId="21FBB041" w14:textId="77777777" w:rsidR="00AA729B" w:rsidRPr="000C7791" w:rsidRDefault="00AA729B" w:rsidP="00162228">
      <w:pPr>
        <w:spacing w:after="120"/>
        <w:rPr>
          <w:lang w:val="pt-PT"/>
        </w:rPr>
      </w:pPr>
      <w:r w:rsidRPr="000C7791">
        <w:rPr>
          <w:lang w:val="pt-PT"/>
        </w:rPr>
        <w:t>[ ] Pessoas Intersexuais</w:t>
      </w:r>
    </w:p>
    <w:p w14:paraId="4FA57266" w14:textId="77777777" w:rsidR="00AA729B" w:rsidRPr="000C7791" w:rsidRDefault="00AA729B" w:rsidP="00162228">
      <w:pPr>
        <w:spacing w:after="120"/>
        <w:rPr>
          <w:lang w:val="pt-PT"/>
        </w:rPr>
      </w:pPr>
      <w:r w:rsidRPr="000C7791">
        <w:rPr>
          <w:lang w:val="pt-PT"/>
        </w:rPr>
        <w:t>[ ] Lésbicas, Gays, Bissexuais, Queer</w:t>
      </w:r>
    </w:p>
    <w:p w14:paraId="51FC8BA7" w14:textId="19229A29" w:rsidR="00AA729B" w:rsidRPr="000C7791" w:rsidRDefault="00AA729B" w:rsidP="00162228">
      <w:pPr>
        <w:spacing w:after="120"/>
        <w:rPr>
          <w:lang w:val="pt-PT"/>
        </w:rPr>
      </w:pPr>
      <w:r w:rsidRPr="000C7791">
        <w:rPr>
          <w:lang w:val="pt-PT"/>
        </w:rPr>
        <w:t>[ ] Outros: ___________________________</w:t>
      </w:r>
    </w:p>
    <w:p w14:paraId="2BD4DA3F" w14:textId="1468BAEE" w:rsidR="007642BD" w:rsidRPr="000C7791" w:rsidRDefault="00AA729B" w:rsidP="00162228">
      <w:pPr>
        <w:pStyle w:val="Heading2"/>
        <w:rPr>
          <w:lang w:val="pt-PT"/>
        </w:rPr>
      </w:pPr>
      <w:r w:rsidRPr="000C7791">
        <w:rPr>
          <w:lang w:val="pt-PT"/>
        </w:rPr>
        <w:lastRenderedPageBreak/>
        <w:t>3ª Secção: Áreas de Trabalho e Activismo</w:t>
      </w:r>
    </w:p>
    <w:p w14:paraId="72553477" w14:textId="77777777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Justiça de Género / Feminismo / Direitos das Mulheres</w:t>
      </w:r>
    </w:p>
    <w:p w14:paraId="49CAA20E" w14:textId="77777777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Acabar com a Violência contra as Mulheres / VSBG</w:t>
      </w:r>
    </w:p>
    <w:p w14:paraId="7DB7D16B" w14:textId="77777777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Direitos Sexuais e Reprodutivos / Autonomia Corporal</w:t>
      </w:r>
    </w:p>
    <w:p w14:paraId="0FE9EA03" w14:textId="77777777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Direitos Humanos</w:t>
      </w:r>
    </w:p>
    <w:p w14:paraId="1BC33D8C" w14:textId="4B6AD5BA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Protecção aos Defensores dos Direitos Humanos</w:t>
      </w:r>
    </w:p>
    <w:p w14:paraId="2C1CF023" w14:textId="77777777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Justiça / Direitos Económicos</w:t>
      </w:r>
    </w:p>
    <w:p w14:paraId="6D35451B" w14:textId="77777777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Justiça Ambiental, Ecológica e Climática</w:t>
      </w:r>
    </w:p>
    <w:p w14:paraId="2FA90735" w14:textId="5FD9F580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 xml:space="preserve">[ ] Direito </w:t>
      </w:r>
      <w:r w:rsid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Laboral</w:t>
      </w: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 xml:space="preserve"> / Direitos dos Trabalhadores</w:t>
      </w:r>
    </w:p>
    <w:p w14:paraId="02865366" w14:textId="77777777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Direitos dos Migrantes</w:t>
      </w:r>
    </w:p>
    <w:p w14:paraId="763A2D0B" w14:textId="77777777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Direitos dos Trabalhadores ou Trabalhadoras de Sexo</w:t>
      </w:r>
    </w:p>
    <w:p w14:paraId="30DEF9A8" w14:textId="77777777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Direitos de LGBTQIA+</w:t>
      </w:r>
    </w:p>
    <w:p w14:paraId="751C79C5" w14:textId="77777777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Direitos de Trans</w:t>
      </w:r>
    </w:p>
    <w:p w14:paraId="60786F4E" w14:textId="77777777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Direitos de Intersexuais</w:t>
      </w:r>
    </w:p>
    <w:p w14:paraId="0752DD2E" w14:textId="77777777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Arte e Expressão Criativa</w:t>
      </w:r>
    </w:p>
    <w:p w14:paraId="10FBD906" w14:textId="77777777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Jornalismo / Comunicação</w:t>
      </w:r>
    </w:p>
    <w:p w14:paraId="28C16E35" w14:textId="77777777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Direitos Digitais / Governança da Internet</w:t>
      </w:r>
    </w:p>
    <w:p w14:paraId="4115C3AA" w14:textId="77777777" w:rsidR="00AA729B" w:rsidRPr="000C7791" w:rsidRDefault="00AA729B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Outros: ___________________________</w:t>
      </w:r>
    </w:p>
    <w:p w14:paraId="3C6EA717" w14:textId="36EFEEB6" w:rsidR="007642BD" w:rsidRPr="000C7791" w:rsidRDefault="00BF6FD0" w:rsidP="00162228">
      <w:pPr>
        <w:pStyle w:val="Heading2"/>
        <w:rPr>
          <w:lang w:val="pt-PT"/>
        </w:rPr>
      </w:pPr>
      <w:r w:rsidRPr="000C7791">
        <w:rPr>
          <w:lang w:val="pt-PT"/>
        </w:rPr>
        <w:t xml:space="preserve">4ª </w:t>
      </w:r>
      <w:r w:rsidR="00AA729B" w:rsidRPr="000C7791">
        <w:rPr>
          <w:lang w:val="pt-PT"/>
        </w:rPr>
        <w:t>Secção: Perfis da Organização Online</w:t>
      </w:r>
    </w:p>
    <w:p w14:paraId="7C0CF026" w14:textId="77777777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>LinkedIn: ___________________________</w:t>
      </w:r>
    </w:p>
    <w:p w14:paraId="1765D6FF" w14:textId="77777777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>Facebook: ___________________________</w:t>
      </w:r>
    </w:p>
    <w:p w14:paraId="38F5AB69" w14:textId="77777777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>Twitter: ___________________________</w:t>
      </w:r>
    </w:p>
    <w:p w14:paraId="43BDAC84" w14:textId="77777777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>Website: ___________________________</w:t>
      </w:r>
    </w:p>
    <w:p w14:paraId="5E9027D5" w14:textId="77777777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t>Instagram: ___________________________</w:t>
      </w:r>
    </w:p>
    <w:p w14:paraId="5B54F516" w14:textId="5FBEB690" w:rsidR="007642BD" w:rsidRPr="000C7791" w:rsidRDefault="00BF6FD0" w:rsidP="00162228">
      <w:pPr>
        <w:pStyle w:val="Heading2"/>
        <w:rPr>
          <w:lang w:val="pt-PT"/>
        </w:rPr>
      </w:pPr>
      <w:r w:rsidRPr="000C7791">
        <w:rPr>
          <w:lang w:val="pt-PT"/>
        </w:rPr>
        <w:lastRenderedPageBreak/>
        <w:t>5</w:t>
      </w:r>
      <w:r w:rsidR="004D4479" w:rsidRPr="000C7791">
        <w:rPr>
          <w:lang w:val="pt-PT"/>
        </w:rPr>
        <w:t xml:space="preserve">ª </w:t>
      </w:r>
      <w:r w:rsidRPr="000C7791">
        <w:rPr>
          <w:lang w:val="pt-PT"/>
        </w:rPr>
        <w:t>Secção: Compromisso de Adesão</w:t>
      </w:r>
    </w:p>
    <w:p w14:paraId="654B3D9C" w14:textId="1FA6DED1" w:rsidR="007642BD" w:rsidRPr="000C7791" w:rsidRDefault="00BF6FD0" w:rsidP="00162228">
      <w:pPr>
        <w:spacing w:after="120"/>
        <w:rPr>
          <w:lang w:val="pt-PT"/>
        </w:rPr>
      </w:pPr>
      <w:r w:rsidRPr="000C7791">
        <w:rPr>
          <w:lang w:val="pt-PT"/>
        </w:rPr>
        <w:t>Por que razão a sua organização está interessada em tornar-se membro da SASWA? (Máximo de 300 palavras)</w:t>
      </w:r>
      <w:r w:rsidR="004D4479" w:rsidRPr="000C7791">
        <w:rPr>
          <w:lang w:val="pt-PT"/>
        </w:rPr>
        <w:t xml:space="preserve"> </w:t>
      </w:r>
    </w:p>
    <w:p w14:paraId="128763BD" w14:textId="4FDE8FF1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br/>
      </w:r>
      <w:r w:rsidRPr="000C7791">
        <w:rPr>
          <w:lang w:val="pt-PT"/>
        </w:rPr>
        <w:br/>
      </w:r>
      <w:r w:rsidRPr="000C7791">
        <w:rPr>
          <w:lang w:val="pt-PT"/>
        </w:rPr>
        <w:br/>
      </w:r>
      <w:r w:rsidRPr="000C7791">
        <w:rPr>
          <w:lang w:val="pt-PT"/>
        </w:rPr>
        <w:br/>
      </w:r>
      <w:r w:rsidRPr="000C7791">
        <w:rPr>
          <w:lang w:val="pt-PT"/>
        </w:rPr>
        <w:br/>
      </w:r>
    </w:p>
    <w:p w14:paraId="6F0A09DF" w14:textId="38103F90" w:rsidR="007642BD" w:rsidRPr="000C7791" w:rsidRDefault="00BF6FD0" w:rsidP="00162228">
      <w:pPr>
        <w:spacing w:after="120"/>
        <w:rPr>
          <w:lang w:val="pt-PT"/>
        </w:rPr>
      </w:pPr>
      <w:r w:rsidRPr="000C7791">
        <w:rPr>
          <w:lang w:val="pt-PT"/>
        </w:rPr>
        <w:t>Que inovação ou contribuição exclusiva a sua organização trará para o crescimento da SASWA? (Máximo de 300 palavras)</w:t>
      </w:r>
    </w:p>
    <w:p w14:paraId="6F29A366" w14:textId="4C0D0514" w:rsidR="007642BD" w:rsidRPr="000C7791" w:rsidRDefault="00000000" w:rsidP="00162228">
      <w:pPr>
        <w:spacing w:after="120"/>
        <w:rPr>
          <w:lang w:val="pt-PT"/>
        </w:rPr>
      </w:pPr>
      <w:r w:rsidRPr="000C7791">
        <w:rPr>
          <w:lang w:val="pt-PT"/>
        </w:rPr>
        <w:br/>
      </w:r>
      <w:r w:rsidRPr="000C7791">
        <w:rPr>
          <w:lang w:val="pt-PT"/>
        </w:rPr>
        <w:br/>
      </w:r>
      <w:r w:rsidRPr="000C7791">
        <w:rPr>
          <w:lang w:val="pt-PT"/>
        </w:rPr>
        <w:br/>
      </w:r>
      <w:r w:rsidRPr="000C7791">
        <w:rPr>
          <w:lang w:val="pt-PT"/>
        </w:rPr>
        <w:br/>
      </w:r>
    </w:p>
    <w:p w14:paraId="2B6E75C5" w14:textId="5D604164" w:rsidR="007642BD" w:rsidRPr="000C7791" w:rsidRDefault="00162228" w:rsidP="00162228">
      <w:pPr>
        <w:pStyle w:val="Heading2"/>
        <w:rPr>
          <w:lang w:val="pt-PT"/>
        </w:rPr>
      </w:pPr>
      <w:r w:rsidRPr="000C7791">
        <w:rPr>
          <w:lang w:val="pt-PT"/>
        </w:rPr>
        <w:t>6ª Secção: Termos e Valores de Adesão</w:t>
      </w:r>
    </w:p>
    <w:p w14:paraId="5D022ECD" w14:textId="77777777" w:rsidR="00162228" w:rsidRPr="000C7791" w:rsidRDefault="00162228" w:rsidP="00162228">
      <w:pPr>
        <w:spacing w:after="120"/>
        <w:rPr>
          <w:lang w:val="pt-PT"/>
        </w:rPr>
      </w:pPr>
      <w:r w:rsidRPr="000C7791">
        <w:rPr>
          <w:lang w:val="pt-PT"/>
        </w:rPr>
        <w:t>Concorda com os valores fundamentais da SASWA?</w:t>
      </w:r>
    </w:p>
    <w:p w14:paraId="21EF55B2" w14:textId="77777777" w:rsidR="00162228" w:rsidRPr="000C7791" w:rsidRDefault="00162228" w:rsidP="00162228">
      <w:pPr>
        <w:spacing w:after="120"/>
        <w:rPr>
          <w:lang w:val="pt-PT"/>
        </w:rPr>
      </w:pPr>
      <w:r w:rsidRPr="000C7791">
        <w:rPr>
          <w:lang w:val="pt-PT"/>
        </w:rPr>
        <w:t>[ ] Sim    [ ] Não</w:t>
      </w:r>
    </w:p>
    <w:p w14:paraId="563F762B" w14:textId="77777777" w:rsidR="00162228" w:rsidRPr="000C7791" w:rsidRDefault="00162228" w:rsidP="00162228">
      <w:pPr>
        <w:spacing w:after="120"/>
        <w:rPr>
          <w:lang w:val="pt-PT"/>
        </w:rPr>
      </w:pPr>
      <w:r w:rsidRPr="000C7791">
        <w:rPr>
          <w:lang w:val="pt-PT"/>
        </w:rPr>
        <w:t>Como soube da adesão à SASWA?</w:t>
      </w:r>
    </w:p>
    <w:p w14:paraId="4D2DD0D6" w14:textId="77777777" w:rsidR="00162228" w:rsidRPr="000C7791" w:rsidRDefault="00162228" w:rsidP="00162228">
      <w:pPr>
        <w:spacing w:after="120"/>
        <w:rPr>
          <w:lang w:val="pt-PT"/>
        </w:rPr>
      </w:pPr>
      <w:r w:rsidRPr="000C7791">
        <w:rPr>
          <w:lang w:val="pt-PT"/>
        </w:rPr>
        <w:t xml:space="preserve">[ ] Indicação </w:t>
      </w:r>
      <w:r w:rsidRPr="000C7791">
        <w:rPr>
          <w:b/>
          <w:bCs/>
          <w:lang w:val="pt-PT"/>
        </w:rPr>
        <w:t>por</w:t>
      </w:r>
      <w:r w:rsidRPr="000C7791">
        <w:rPr>
          <w:lang w:val="pt-PT"/>
        </w:rPr>
        <w:t xml:space="preserve"> um membro da SASWA</w:t>
      </w:r>
    </w:p>
    <w:p w14:paraId="43645E24" w14:textId="77777777" w:rsidR="00162228" w:rsidRPr="000C7791" w:rsidRDefault="00162228" w:rsidP="00162228">
      <w:pPr>
        <w:spacing w:after="120"/>
        <w:rPr>
          <w:lang w:val="pt-PT"/>
        </w:rPr>
      </w:pPr>
      <w:r w:rsidRPr="000C7791">
        <w:rPr>
          <w:lang w:val="pt-PT"/>
        </w:rPr>
        <w:t>[ ] Pesquisa online (Google)</w:t>
      </w:r>
    </w:p>
    <w:p w14:paraId="2D0E3BB1" w14:textId="77777777" w:rsidR="00162228" w:rsidRPr="000C7791" w:rsidRDefault="00162228" w:rsidP="00162228">
      <w:pPr>
        <w:spacing w:after="120"/>
        <w:rPr>
          <w:lang w:val="pt-PT"/>
        </w:rPr>
      </w:pPr>
      <w:r w:rsidRPr="000C7791">
        <w:rPr>
          <w:lang w:val="pt-PT"/>
        </w:rPr>
        <w:t>[ ] Plataformas de redes sociais da SASWA</w:t>
      </w:r>
    </w:p>
    <w:p w14:paraId="0452A717" w14:textId="77777777" w:rsidR="00162228" w:rsidRPr="000C7791" w:rsidRDefault="00162228" w:rsidP="00162228">
      <w:pPr>
        <w:spacing w:after="120"/>
        <w:rPr>
          <w:lang w:val="pt-PT"/>
        </w:rPr>
      </w:pPr>
      <w:r w:rsidRPr="000C7791">
        <w:rPr>
          <w:lang w:val="pt-PT"/>
        </w:rPr>
        <w:t>[ ] Website da SASWA</w:t>
      </w:r>
    </w:p>
    <w:p w14:paraId="5580A043" w14:textId="359DDDCC" w:rsidR="00162228" w:rsidRPr="000C7791" w:rsidRDefault="00162228" w:rsidP="00162228">
      <w:pPr>
        <w:spacing w:after="120"/>
        <w:rPr>
          <w:lang w:val="pt-PT"/>
        </w:rPr>
      </w:pPr>
      <w:r w:rsidRPr="000C7791">
        <w:rPr>
          <w:lang w:val="pt-PT"/>
        </w:rPr>
        <w:t>[ ] Outro: ___________________________</w:t>
      </w:r>
    </w:p>
    <w:p w14:paraId="61B93824" w14:textId="2C6EC7B4" w:rsidR="007642BD" w:rsidRPr="000C7791" w:rsidRDefault="00162228" w:rsidP="00162228">
      <w:pPr>
        <w:pStyle w:val="Heading2"/>
        <w:rPr>
          <w:lang w:val="pt-PT"/>
        </w:rPr>
      </w:pPr>
      <w:r w:rsidRPr="000C7791">
        <w:rPr>
          <w:lang w:val="pt-PT"/>
        </w:rPr>
        <w:lastRenderedPageBreak/>
        <w:t>7ª Secção: Os Seus Dados</w:t>
      </w:r>
    </w:p>
    <w:p w14:paraId="30BF201A" w14:textId="77777777" w:rsidR="00162228" w:rsidRPr="000C7791" w:rsidRDefault="00162228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Nome: ___________________________</w:t>
      </w:r>
    </w:p>
    <w:p w14:paraId="2F3F474F" w14:textId="77777777" w:rsidR="00162228" w:rsidRPr="000C7791" w:rsidRDefault="00162228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Apelido: ___________________________</w:t>
      </w:r>
    </w:p>
    <w:p w14:paraId="299F6E94" w14:textId="5D20239A" w:rsidR="00162228" w:rsidRPr="000C7791" w:rsidRDefault="00162228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 xml:space="preserve">Consentimento para </w:t>
      </w:r>
      <w:r w:rsidR="006A387E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comunicação</w:t>
      </w: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:</w:t>
      </w:r>
    </w:p>
    <w:p w14:paraId="4EFA4237" w14:textId="44DA11FD" w:rsidR="00162228" w:rsidRPr="000C7791" w:rsidRDefault="00162228" w:rsidP="00162228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</w:pPr>
      <w:r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[ ] Sim, concordo [ ] Não, não concord</w:t>
      </w:r>
      <w:r w:rsidR="008A7261" w:rsidRPr="000C779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PT"/>
        </w:rPr>
        <w:t>o</w:t>
      </w:r>
    </w:p>
    <w:p w14:paraId="289F1FD6" w14:textId="326EACD2" w:rsidR="007642BD" w:rsidRPr="000C7791" w:rsidRDefault="00FC75EE" w:rsidP="00F57B69">
      <w:pPr>
        <w:pStyle w:val="Heading2"/>
        <w:jc w:val="both"/>
        <w:rPr>
          <w:lang w:val="pt-PT"/>
        </w:rPr>
      </w:pPr>
      <w:r w:rsidRPr="000C7791">
        <w:rPr>
          <w:lang w:val="pt-PT"/>
        </w:rPr>
        <w:t>8</w:t>
      </w:r>
      <w:r w:rsidR="004D4479" w:rsidRPr="000C7791">
        <w:rPr>
          <w:lang w:val="pt-PT"/>
        </w:rPr>
        <w:t xml:space="preserve">ª </w:t>
      </w:r>
      <w:r w:rsidRPr="000C7791">
        <w:rPr>
          <w:lang w:val="pt-PT"/>
        </w:rPr>
        <w:t>Secção: Saia Quando Quiser</w:t>
      </w:r>
    </w:p>
    <w:p w14:paraId="7B951FAB" w14:textId="6A87EB4E" w:rsidR="007642BD" w:rsidRPr="000C7791" w:rsidRDefault="00000000" w:rsidP="00F57B69">
      <w:pPr>
        <w:spacing w:after="120"/>
        <w:jc w:val="both"/>
        <w:rPr>
          <w:lang w:val="pt-PT"/>
        </w:rPr>
      </w:pPr>
      <w:r w:rsidRPr="000C7791">
        <w:rPr>
          <w:lang w:val="pt-PT"/>
        </w:rPr>
        <w:t xml:space="preserve">In </w:t>
      </w:r>
      <w:r w:rsidR="00FC75EE" w:rsidRPr="000C7791">
        <w:rPr>
          <w:lang w:val="pt-PT"/>
        </w:rPr>
        <w:t xml:space="preserve">Para criar mais sustentabilidade na comunidade de membros da SASWA, passamos para uma adesão do tipo </w:t>
      </w:r>
      <w:r w:rsidR="00FC75EE" w:rsidRPr="000C7791">
        <w:rPr>
          <w:lang w:val="pt-PT"/>
        </w:rPr>
        <w:t>“</w:t>
      </w:r>
      <w:r w:rsidR="00FC75EE" w:rsidRPr="000C7791">
        <w:rPr>
          <w:lang w:val="pt-PT"/>
        </w:rPr>
        <w:t>Saia Quando Quiser</w:t>
      </w:r>
      <w:r w:rsidR="00FC75EE" w:rsidRPr="000C7791">
        <w:rPr>
          <w:lang w:val="pt-PT"/>
        </w:rPr>
        <w:t>”</w:t>
      </w:r>
      <w:r w:rsidR="00FC75EE" w:rsidRPr="000C7791">
        <w:rPr>
          <w:lang w:val="pt-PT"/>
        </w:rPr>
        <w:t>, com termos que se renovam a cada 5 anos. Assim, pode cancelar a sua adesão à SASWA quando quiser e, a cada 5 anos, será solicitado(a) que renove formalmente a sua adesão</w:t>
      </w:r>
      <w:r w:rsidRPr="000C7791">
        <w:rPr>
          <w:lang w:val="pt-PT"/>
        </w:rPr>
        <w:t>.</w:t>
      </w:r>
    </w:p>
    <w:p w14:paraId="22ECD58A" w14:textId="5AE8CD74" w:rsidR="007642BD" w:rsidRPr="000C7791" w:rsidRDefault="00FC75EE" w:rsidP="00162228">
      <w:pPr>
        <w:pStyle w:val="Heading2"/>
        <w:rPr>
          <w:lang w:val="pt-PT"/>
        </w:rPr>
      </w:pPr>
      <w:r w:rsidRPr="000C7791">
        <w:rPr>
          <w:lang w:val="pt-PT"/>
        </w:rPr>
        <w:t>9</w:t>
      </w:r>
      <w:r w:rsidR="004D4479" w:rsidRPr="000C7791">
        <w:rPr>
          <w:lang w:val="pt-PT"/>
        </w:rPr>
        <w:t xml:space="preserve">ª </w:t>
      </w:r>
      <w:r w:rsidRPr="000C7791">
        <w:rPr>
          <w:lang w:val="pt-PT"/>
        </w:rPr>
        <w:t>Secção: Referências</w:t>
      </w:r>
    </w:p>
    <w:p w14:paraId="72C8D0B1" w14:textId="18BE4365" w:rsidR="007642BD" w:rsidRPr="000C7791" w:rsidRDefault="00FC75EE" w:rsidP="00162228">
      <w:pPr>
        <w:spacing w:after="120"/>
        <w:rPr>
          <w:lang w:val="pt-PT"/>
        </w:rPr>
      </w:pPr>
      <w:r w:rsidRPr="000C7791">
        <w:rPr>
          <w:lang w:val="pt-PT"/>
        </w:rPr>
        <w:t>Queira fornecer pelo menos duas referências de organizações lideradas por trabalhadores ou trabalhadoras de sexo que possam confirmar o alinhamento do trabalho e dos valores da sua organização:</w:t>
      </w:r>
    </w:p>
    <w:p w14:paraId="39249EA8" w14:textId="2B61EDEA" w:rsidR="004D4479" w:rsidRPr="000C7791" w:rsidRDefault="004D4479" w:rsidP="004D4479">
      <w:pPr>
        <w:spacing w:after="120"/>
        <w:rPr>
          <w:lang w:val="pt-PT"/>
        </w:rPr>
      </w:pPr>
      <w:r w:rsidRPr="000C7791">
        <w:rPr>
          <w:lang w:val="pt-PT"/>
        </w:rPr>
        <w:t>Nome</w:t>
      </w:r>
      <w:r w:rsidRPr="000C7791">
        <w:rPr>
          <w:lang w:val="pt-PT"/>
        </w:rPr>
        <w:t xml:space="preserve"> da 1ª </w:t>
      </w:r>
      <w:r w:rsidRPr="000C7791">
        <w:rPr>
          <w:lang w:val="pt-PT"/>
        </w:rPr>
        <w:t>Referência: ___________________________</w:t>
      </w:r>
    </w:p>
    <w:p w14:paraId="4CE7787C" w14:textId="77777777" w:rsidR="004D4479" w:rsidRPr="000C7791" w:rsidRDefault="004D4479" w:rsidP="004D4479">
      <w:pPr>
        <w:spacing w:after="120"/>
        <w:rPr>
          <w:lang w:val="pt-PT"/>
        </w:rPr>
      </w:pPr>
      <w:r w:rsidRPr="000C7791">
        <w:rPr>
          <w:lang w:val="pt-PT"/>
        </w:rPr>
        <w:t>Organização: ___________________________</w:t>
      </w:r>
    </w:p>
    <w:p w14:paraId="670604A3" w14:textId="77777777" w:rsidR="004D4479" w:rsidRPr="000C7791" w:rsidRDefault="004D4479" w:rsidP="004D4479">
      <w:pPr>
        <w:spacing w:after="120"/>
        <w:rPr>
          <w:lang w:val="pt-PT"/>
        </w:rPr>
      </w:pPr>
      <w:r w:rsidRPr="000C7791">
        <w:rPr>
          <w:lang w:val="pt-PT"/>
        </w:rPr>
        <w:t>E-mail: ___________________________</w:t>
      </w:r>
    </w:p>
    <w:p w14:paraId="6CECC804" w14:textId="77777777" w:rsidR="004D4479" w:rsidRPr="000C7791" w:rsidRDefault="004D4479" w:rsidP="004D4479">
      <w:pPr>
        <w:spacing w:after="120"/>
        <w:rPr>
          <w:lang w:val="pt-PT"/>
        </w:rPr>
      </w:pPr>
      <w:r w:rsidRPr="000C7791">
        <w:rPr>
          <w:lang w:val="pt-PT"/>
        </w:rPr>
        <w:t>Telefone: ___________________________</w:t>
      </w:r>
    </w:p>
    <w:p w14:paraId="5B179541" w14:textId="18851894" w:rsidR="007642BD" w:rsidRPr="000C7791" w:rsidRDefault="004D4479" w:rsidP="004D4479">
      <w:pPr>
        <w:spacing w:after="120"/>
        <w:rPr>
          <w:lang w:val="pt-PT"/>
        </w:rPr>
      </w:pPr>
      <w:r w:rsidRPr="000C7791">
        <w:rPr>
          <w:lang w:val="pt-PT"/>
        </w:rPr>
        <w:t>Relação com o</w:t>
      </w:r>
      <w:r w:rsidRPr="000C7791">
        <w:rPr>
          <w:lang w:val="pt-PT"/>
        </w:rPr>
        <w:t>(a)</w:t>
      </w:r>
      <w:r w:rsidRPr="000C7791">
        <w:rPr>
          <w:lang w:val="pt-PT"/>
        </w:rPr>
        <w:t xml:space="preserve"> candidato</w:t>
      </w:r>
      <w:r w:rsidRPr="000C7791">
        <w:rPr>
          <w:lang w:val="pt-PT"/>
        </w:rPr>
        <w:t>(a)</w:t>
      </w:r>
      <w:r w:rsidRPr="000C7791">
        <w:rPr>
          <w:lang w:val="pt-PT"/>
        </w:rPr>
        <w:t>: ___________________________</w:t>
      </w:r>
    </w:p>
    <w:p w14:paraId="3BEBEBF1" w14:textId="77777777" w:rsidR="004D4479" w:rsidRPr="000C7791" w:rsidRDefault="004D4479" w:rsidP="004D4479">
      <w:pPr>
        <w:spacing w:after="120"/>
        <w:rPr>
          <w:lang w:val="pt-PT"/>
        </w:rPr>
      </w:pPr>
    </w:p>
    <w:p w14:paraId="32C5CB8F" w14:textId="21A5AC5A" w:rsidR="007642BD" w:rsidRPr="000C7791" w:rsidRDefault="004D4479" w:rsidP="00162228">
      <w:pPr>
        <w:spacing w:after="120"/>
        <w:rPr>
          <w:lang w:val="pt-PT"/>
        </w:rPr>
      </w:pPr>
      <w:r w:rsidRPr="000C7791">
        <w:rPr>
          <w:lang w:val="pt-PT"/>
        </w:rPr>
        <w:t xml:space="preserve">Nome da </w:t>
      </w:r>
      <w:r w:rsidRPr="000C7791">
        <w:rPr>
          <w:lang w:val="pt-PT"/>
        </w:rPr>
        <w:t xml:space="preserve">2 </w:t>
      </w:r>
      <w:r w:rsidRPr="000C7791">
        <w:rPr>
          <w:lang w:val="pt-PT"/>
        </w:rPr>
        <w:t>ª Referência</w:t>
      </w:r>
      <w:r w:rsidR="00000000" w:rsidRPr="000C7791">
        <w:rPr>
          <w:lang w:val="pt-PT"/>
        </w:rPr>
        <w:t>: ___________________________</w:t>
      </w:r>
    </w:p>
    <w:p w14:paraId="246F0389" w14:textId="77777777" w:rsidR="004D4479" w:rsidRPr="000C7791" w:rsidRDefault="004D4479" w:rsidP="004D4479">
      <w:pPr>
        <w:spacing w:after="120"/>
        <w:rPr>
          <w:lang w:val="pt-PT"/>
        </w:rPr>
      </w:pPr>
      <w:r w:rsidRPr="000C7791">
        <w:rPr>
          <w:lang w:val="pt-PT"/>
        </w:rPr>
        <w:t>Organização: ___________________________</w:t>
      </w:r>
    </w:p>
    <w:p w14:paraId="51E759D0" w14:textId="77777777" w:rsidR="004D4479" w:rsidRPr="000C7791" w:rsidRDefault="004D4479" w:rsidP="004D4479">
      <w:pPr>
        <w:spacing w:after="120"/>
        <w:rPr>
          <w:lang w:val="pt-PT"/>
        </w:rPr>
      </w:pPr>
      <w:r w:rsidRPr="000C7791">
        <w:rPr>
          <w:lang w:val="pt-PT"/>
        </w:rPr>
        <w:t>E-mail: ___________________________</w:t>
      </w:r>
    </w:p>
    <w:p w14:paraId="336D5F7F" w14:textId="77777777" w:rsidR="004D4479" w:rsidRPr="000C7791" w:rsidRDefault="004D4479" w:rsidP="004D4479">
      <w:pPr>
        <w:spacing w:after="120"/>
        <w:rPr>
          <w:lang w:val="pt-PT"/>
        </w:rPr>
      </w:pPr>
      <w:r w:rsidRPr="000C7791">
        <w:rPr>
          <w:lang w:val="pt-PT"/>
        </w:rPr>
        <w:t>Telefone: ___________________________</w:t>
      </w:r>
    </w:p>
    <w:p w14:paraId="05F56A4D" w14:textId="61BEB984" w:rsidR="004D4479" w:rsidRPr="000C7791" w:rsidRDefault="004D4479" w:rsidP="004D4479">
      <w:pPr>
        <w:spacing w:after="120"/>
        <w:rPr>
          <w:lang w:val="pt-PT"/>
        </w:rPr>
      </w:pPr>
      <w:r w:rsidRPr="000C7791">
        <w:rPr>
          <w:lang w:val="pt-PT"/>
        </w:rPr>
        <w:t>Relação com o</w:t>
      </w:r>
      <w:r w:rsidRPr="000C7791">
        <w:rPr>
          <w:lang w:val="pt-PT"/>
        </w:rPr>
        <w:t>(a)</w:t>
      </w:r>
      <w:r w:rsidRPr="000C7791">
        <w:rPr>
          <w:lang w:val="pt-PT"/>
        </w:rPr>
        <w:t xml:space="preserve"> candidato</w:t>
      </w:r>
      <w:r w:rsidRPr="000C7791">
        <w:rPr>
          <w:lang w:val="pt-PT"/>
        </w:rPr>
        <w:t>(a)</w:t>
      </w:r>
      <w:r w:rsidRPr="000C7791">
        <w:rPr>
          <w:lang w:val="pt-PT"/>
        </w:rPr>
        <w:t>: ___________________________</w:t>
      </w:r>
    </w:p>
    <w:bookmarkEnd w:id="0"/>
    <w:p w14:paraId="53140C9A" w14:textId="16CC38FD" w:rsidR="000B48DF" w:rsidRPr="000C7791" w:rsidRDefault="004D4479" w:rsidP="004D4479">
      <w:pPr>
        <w:spacing w:after="120"/>
        <w:jc w:val="both"/>
        <w:rPr>
          <w:lang w:val="pt-PT"/>
        </w:rPr>
      </w:pPr>
      <w:r w:rsidRPr="000C7791">
        <w:rPr>
          <w:lang w:val="pt-PT"/>
        </w:rPr>
        <w:t>Obrigado por se candidatar para fazer parte da SASWA. Juntos, promovemos os direitos, a dignidade e a liderança dos trabalhadores ou trabalhadoras de sexo em toda a África Austral.</w:t>
      </w:r>
    </w:p>
    <w:p w14:paraId="2EFA5005" w14:textId="37964217" w:rsidR="000B48DF" w:rsidRPr="000C7791" w:rsidRDefault="004D4479" w:rsidP="004D4479">
      <w:pPr>
        <w:spacing w:after="120"/>
        <w:jc w:val="center"/>
        <w:rPr>
          <w:b/>
          <w:bCs/>
          <w:color w:val="EE0000"/>
          <w:sz w:val="36"/>
          <w:szCs w:val="36"/>
          <w:lang w:val="pt-PT"/>
        </w:rPr>
      </w:pPr>
      <w:r w:rsidRPr="004D4479">
        <w:rPr>
          <w:b/>
          <w:bCs/>
          <w:color w:val="EE0000"/>
          <w:sz w:val="36"/>
          <w:szCs w:val="36"/>
          <w:lang w:val="pt-PT"/>
        </w:rPr>
        <w:t>Fim</w:t>
      </w:r>
      <w:r w:rsidR="000B48DF" w:rsidRPr="000C7791">
        <w:rPr>
          <w:b/>
          <w:bCs/>
          <w:color w:val="EE0000"/>
          <w:sz w:val="36"/>
          <w:szCs w:val="36"/>
          <w:lang w:val="pt-PT"/>
        </w:rPr>
        <w:t>!!!!!!!!!!!!!!!!!!!!!!</w:t>
      </w:r>
    </w:p>
    <w:sectPr w:rsidR="000B48DF" w:rsidRPr="000C779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335E" w14:textId="77777777" w:rsidR="006323FB" w:rsidRDefault="006323FB" w:rsidP="000B48DF">
      <w:pPr>
        <w:spacing w:after="0" w:line="240" w:lineRule="auto"/>
      </w:pPr>
      <w:r>
        <w:separator/>
      </w:r>
    </w:p>
  </w:endnote>
  <w:endnote w:type="continuationSeparator" w:id="0">
    <w:p w14:paraId="0EA9B7B4" w14:textId="77777777" w:rsidR="006323FB" w:rsidRDefault="006323FB" w:rsidP="000B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3421" w14:textId="77777777" w:rsidR="006323FB" w:rsidRDefault="006323FB" w:rsidP="000B48DF">
      <w:pPr>
        <w:spacing w:after="0" w:line="240" w:lineRule="auto"/>
      </w:pPr>
      <w:r>
        <w:separator/>
      </w:r>
    </w:p>
  </w:footnote>
  <w:footnote w:type="continuationSeparator" w:id="0">
    <w:p w14:paraId="0095F4C2" w14:textId="77777777" w:rsidR="006323FB" w:rsidRDefault="006323FB" w:rsidP="000B4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BFF5" w14:textId="21C852FB" w:rsidR="000B48DF" w:rsidRDefault="000B48DF">
    <w:pPr>
      <w:pStyle w:val="Header"/>
    </w:pPr>
    <w:r w:rsidRPr="000B48DF">
      <w:rPr>
        <w:rFonts w:ascii="Calibri" w:eastAsia="Calibri" w:hAnsi="Calibri" w:cs="Times New Roman"/>
        <w:noProof/>
      </w:rPr>
      <w:drawing>
        <wp:inline distT="0" distB="0" distL="0" distR="0" wp14:anchorId="1D24375C" wp14:editId="116C858A">
          <wp:extent cx="1497984" cy="1408176"/>
          <wp:effectExtent l="0" t="0" r="6985" b="1905"/>
          <wp:docPr id="665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1" name="Picture 66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984" cy="1408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1030913">
    <w:abstractNumId w:val="8"/>
  </w:num>
  <w:num w:numId="2" w16cid:durableId="176116590">
    <w:abstractNumId w:val="6"/>
  </w:num>
  <w:num w:numId="3" w16cid:durableId="412510904">
    <w:abstractNumId w:val="5"/>
  </w:num>
  <w:num w:numId="4" w16cid:durableId="1849902644">
    <w:abstractNumId w:val="4"/>
  </w:num>
  <w:num w:numId="5" w16cid:durableId="1778525195">
    <w:abstractNumId w:val="7"/>
  </w:num>
  <w:num w:numId="6" w16cid:durableId="251939646">
    <w:abstractNumId w:val="3"/>
  </w:num>
  <w:num w:numId="7" w16cid:durableId="254365827">
    <w:abstractNumId w:val="2"/>
  </w:num>
  <w:num w:numId="8" w16cid:durableId="415052113">
    <w:abstractNumId w:val="1"/>
  </w:num>
  <w:num w:numId="9" w16cid:durableId="87897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8DF"/>
    <w:rsid w:val="000C7791"/>
    <w:rsid w:val="0013313F"/>
    <w:rsid w:val="0015074B"/>
    <w:rsid w:val="00162228"/>
    <w:rsid w:val="0029639D"/>
    <w:rsid w:val="002A4FE6"/>
    <w:rsid w:val="00326F90"/>
    <w:rsid w:val="003A296C"/>
    <w:rsid w:val="0041042E"/>
    <w:rsid w:val="0041195A"/>
    <w:rsid w:val="004D4479"/>
    <w:rsid w:val="005607BE"/>
    <w:rsid w:val="005C6B77"/>
    <w:rsid w:val="006323FB"/>
    <w:rsid w:val="006A387E"/>
    <w:rsid w:val="007642BD"/>
    <w:rsid w:val="00780949"/>
    <w:rsid w:val="00784821"/>
    <w:rsid w:val="007E1DA1"/>
    <w:rsid w:val="008004A0"/>
    <w:rsid w:val="008A7261"/>
    <w:rsid w:val="00923660"/>
    <w:rsid w:val="00955EEC"/>
    <w:rsid w:val="009C328B"/>
    <w:rsid w:val="00AA1D8D"/>
    <w:rsid w:val="00AA729B"/>
    <w:rsid w:val="00AD56C3"/>
    <w:rsid w:val="00B47730"/>
    <w:rsid w:val="00BF6FD0"/>
    <w:rsid w:val="00CB0664"/>
    <w:rsid w:val="00E32817"/>
    <w:rsid w:val="00F57B69"/>
    <w:rsid w:val="00FC693F"/>
    <w:rsid w:val="00FC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E2A2D4"/>
  <w14:defaultImageDpi w14:val="300"/>
  <w15:docId w15:val="{3127DCCC-484A-4158-B984-19BB53CD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C75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739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Gildo Mauelele</cp:lastModifiedBy>
  <cp:revision>20</cp:revision>
  <dcterms:created xsi:type="dcterms:W3CDTF">2025-09-01T19:57:00Z</dcterms:created>
  <dcterms:modified xsi:type="dcterms:W3CDTF">2025-09-02T12:57:00Z</dcterms:modified>
  <cp:category/>
</cp:coreProperties>
</file>