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B22C" w14:textId="77777777" w:rsidR="007642BD" w:rsidRDefault="00000000">
      <w:pPr>
        <w:pStyle w:val="Title"/>
      </w:pPr>
      <w:bookmarkStart w:id="0" w:name="_Hlk203062322"/>
      <w:r>
        <w:t>Southern African Sex Workers Alliance (SASWA)</w:t>
      </w:r>
    </w:p>
    <w:p w14:paraId="1192F34A" w14:textId="77777777" w:rsidR="007642BD" w:rsidRDefault="00000000">
      <w:pPr>
        <w:pStyle w:val="Heading1"/>
      </w:pPr>
      <w:r>
        <w:t>Membership Application Form</w:t>
      </w:r>
    </w:p>
    <w:p w14:paraId="4D8C254A" w14:textId="4CD111CE" w:rsidR="007642BD" w:rsidRDefault="00000000">
      <w:pPr>
        <w:spacing w:after="120"/>
      </w:pPr>
      <w:r>
        <w:t>Thank you for your interest in joining SASWA</w:t>
      </w:r>
      <w:r w:rsidR="000B48DF">
        <w:t xml:space="preserve"> membership</w:t>
      </w:r>
      <w:r>
        <w:t>. We are a regional alliance committed to amplifying the voices, rights, and leadership of sex worker-led organizations across Southern Africa.</w:t>
      </w:r>
    </w:p>
    <w:p w14:paraId="147F65B2" w14:textId="77777777" w:rsidR="007642BD" w:rsidRDefault="00000000">
      <w:pPr>
        <w:spacing w:after="120"/>
      </w:pPr>
      <w:r>
        <w:t>This form is designed to help us understand your organization’s profile and commitment to our shared vision of a just, inclusive, and sex worker-led movement.</w:t>
      </w:r>
    </w:p>
    <w:p w14:paraId="766D2106" w14:textId="77777777" w:rsidR="007642BD" w:rsidRDefault="00000000">
      <w:pPr>
        <w:spacing w:after="120"/>
      </w:pPr>
      <w:r>
        <w:rPr>
          <w:i/>
        </w:rPr>
        <w:t>*Note: In accordance with SASWA’s Constitution, at least 80% of our membership must be sex worker-led organizations. This ensures our membership reflects the diversity and leadership of the communities we serve.*</w:t>
      </w:r>
    </w:p>
    <w:p w14:paraId="5398C855" w14:textId="77777777" w:rsidR="007642BD" w:rsidRDefault="00000000">
      <w:pPr>
        <w:pStyle w:val="Heading2"/>
      </w:pPr>
      <w:r>
        <w:t>Section 1: About Your Organization or Group</w:t>
      </w:r>
    </w:p>
    <w:p w14:paraId="274A471D" w14:textId="77777777" w:rsidR="007642BD" w:rsidRDefault="00000000">
      <w:pPr>
        <w:spacing w:after="120"/>
      </w:pPr>
      <w:r>
        <w:t>Organization / Group / Network Name: ________________________________________</w:t>
      </w:r>
    </w:p>
    <w:p w14:paraId="6796DC07" w14:textId="77777777" w:rsidR="007642BD" w:rsidRDefault="00000000">
      <w:pPr>
        <w:spacing w:after="120"/>
      </w:pPr>
      <w:r>
        <w:t>Contact Email Address: ________________________________________</w:t>
      </w:r>
    </w:p>
    <w:p w14:paraId="2183F719" w14:textId="77777777" w:rsidR="007642BD" w:rsidRDefault="00000000">
      <w:pPr>
        <w:spacing w:after="120"/>
      </w:pPr>
      <w:r>
        <w:t>Country of Operation (Mark with an “X”):</w:t>
      </w:r>
    </w:p>
    <w:p w14:paraId="5EAB4BE7" w14:textId="77777777" w:rsidR="007642BD" w:rsidRDefault="00000000">
      <w:pPr>
        <w:spacing w:after="120"/>
      </w:pPr>
      <w:r>
        <w:t>[ ] Angola</w:t>
      </w:r>
    </w:p>
    <w:p w14:paraId="6C8BC43E" w14:textId="77777777" w:rsidR="007642BD" w:rsidRDefault="00000000">
      <w:pPr>
        <w:spacing w:after="120"/>
      </w:pPr>
      <w:r>
        <w:t>[ ] Botswana</w:t>
      </w:r>
    </w:p>
    <w:p w14:paraId="48F46ADF" w14:textId="77777777" w:rsidR="007642BD" w:rsidRDefault="00000000">
      <w:pPr>
        <w:spacing w:after="120"/>
      </w:pPr>
      <w:r>
        <w:t>[ ] Democratic Republic of Congo</w:t>
      </w:r>
    </w:p>
    <w:p w14:paraId="63B4B9A9" w14:textId="77777777" w:rsidR="007642BD" w:rsidRDefault="00000000">
      <w:pPr>
        <w:spacing w:after="120"/>
      </w:pPr>
      <w:r>
        <w:t>[ ] Eswatini</w:t>
      </w:r>
    </w:p>
    <w:p w14:paraId="274381A1" w14:textId="77777777" w:rsidR="007642BD" w:rsidRDefault="00000000">
      <w:pPr>
        <w:spacing w:after="120"/>
      </w:pPr>
      <w:r>
        <w:t>[ ] Lesotho</w:t>
      </w:r>
    </w:p>
    <w:p w14:paraId="63D0D348" w14:textId="77777777" w:rsidR="007642BD" w:rsidRDefault="00000000">
      <w:pPr>
        <w:spacing w:after="120"/>
      </w:pPr>
      <w:r>
        <w:t>[ ] Malawi</w:t>
      </w:r>
    </w:p>
    <w:p w14:paraId="5D464A2B" w14:textId="77777777" w:rsidR="007642BD" w:rsidRDefault="00000000">
      <w:pPr>
        <w:spacing w:after="120"/>
      </w:pPr>
      <w:r>
        <w:t>[ ] Madagascar</w:t>
      </w:r>
    </w:p>
    <w:p w14:paraId="6C984BBB" w14:textId="77777777" w:rsidR="007642BD" w:rsidRDefault="00000000">
      <w:pPr>
        <w:spacing w:after="120"/>
      </w:pPr>
      <w:r>
        <w:t>[ ] Mauritius</w:t>
      </w:r>
    </w:p>
    <w:p w14:paraId="299E254B" w14:textId="77777777" w:rsidR="007642BD" w:rsidRDefault="00000000">
      <w:pPr>
        <w:spacing w:after="120"/>
      </w:pPr>
      <w:r>
        <w:t>[ ] Mozambique</w:t>
      </w:r>
    </w:p>
    <w:p w14:paraId="33097880" w14:textId="77777777" w:rsidR="007642BD" w:rsidRDefault="00000000">
      <w:pPr>
        <w:spacing w:after="120"/>
      </w:pPr>
      <w:r>
        <w:t>[ ] Namibia</w:t>
      </w:r>
    </w:p>
    <w:p w14:paraId="0D60A091" w14:textId="77777777" w:rsidR="007642BD" w:rsidRDefault="00000000">
      <w:pPr>
        <w:spacing w:after="120"/>
      </w:pPr>
      <w:r>
        <w:t>[ ] Seychelles</w:t>
      </w:r>
    </w:p>
    <w:p w14:paraId="4EFC9AE4" w14:textId="77777777" w:rsidR="007642BD" w:rsidRDefault="00000000">
      <w:pPr>
        <w:spacing w:after="120"/>
      </w:pPr>
      <w:r>
        <w:lastRenderedPageBreak/>
        <w:t>[ ] South Africa</w:t>
      </w:r>
    </w:p>
    <w:p w14:paraId="4BCEE9DB" w14:textId="77777777" w:rsidR="007642BD" w:rsidRDefault="00000000">
      <w:pPr>
        <w:spacing w:after="120"/>
      </w:pPr>
      <w:r>
        <w:t>[ ] Tanzania</w:t>
      </w:r>
    </w:p>
    <w:p w14:paraId="5BEE45E8" w14:textId="77777777" w:rsidR="007642BD" w:rsidRDefault="00000000">
      <w:pPr>
        <w:spacing w:after="120"/>
      </w:pPr>
      <w:r>
        <w:t>[ ] Zambia</w:t>
      </w:r>
    </w:p>
    <w:p w14:paraId="5EFCBCD5" w14:textId="77777777" w:rsidR="007642BD" w:rsidRDefault="00000000">
      <w:pPr>
        <w:spacing w:after="120"/>
      </w:pPr>
      <w:r>
        <w:t>[ ] Zimbabwe</w:t>
      </w:r>
    </w:p>
    <w:p w14:paraId="20E51245" w14:textId="77777777" w:rsidR="007642BD" w:rsidRDefault="00000000">
      <w:pPr>
        <w:pStyle w:val="Heading2"/>
      </w:pPr>
      <w:r>
        <w:t>Section 2: Organizational Profile</w:t>
      </w:r>
    </w:p>
    <w:p w14:paraId="0EFAA135" w14:textId="77777777" w:rsidR="007642BD" w:rsidRDefault="00000000">
      <w:pPr>
        <w:spacing w:after="120"/>
      </w:pPr>
      <w:r>
        <w:t>Organizational Type (Mark all that apply):</w:t>
      </w:r>
    </w:p>
    <w:p w14:paraId="40073450" w14:textId="77777777" w:rsidR="007642BD" w:rsidRDefault="00000000">
      <w:pPr>
        <w:spacing w:after="120"/>
      </w:pPr>
      <w:r>
        <w:t>[ ] Registered Organization</w:t>
      </w:r>
    </w:p>
    <w:p w14:paraId="6F6EB488" w14:textId="77777777" w:rsidR="007642BD" w:rsidRDefault="00000000">
      <w:pPr>
        <w:spacing w:after="120"/>
      </w:pPr>
      <w:r>
        <w:t>[ ] Registered Group</w:t>
      </w:r>
    </w:p>
    <w:p w14:paraId="0510AC96" w14:textId="77777777" w:rsidR="007642BD" w:rsidRDefault="00000000">
      <w:pPr>
        <w:spacing w:after="120"/>
      </w:pPr>
      <w:r>
        <w:t>[ ] Network</w:t>
      </w:r>
    </w:p>
    <w:p w14:paraId="6BB9AE9C" w14:textId="77777777" w:rsidR="007642BD" w:rsidRDefault="00000000">
      <w:pPr>
        <w:spacing w:after="120"/>
      </w:pPr>
      <w:r>
        <w:t>[ ] Collective</w:t>
      </w:r>
    </w:p>
    <w:p w14:paraId="4D6C98BF" w14:textId="77777777" w:rsidR="007642BD" w:rsidRDefault="00000000">
      <w:pPr>
        <w:spacing w:after="120"/>
      </w:pPr>
      <w:r>
        <w:t>[ ] Cooperative</w:t>
      </w:r>
    </w:p>
    <w:p w14:paraId="5A2CBDD0" w14:textId="77777777" w:rsidR="007642BD" w:rsidRDefault="00000000">
      <w:pPr>
        <w:spacing w:after="120"/>
      </w:pPr>
      <w:r>
        <w:t>[ ] Movement</w:t>
      </w:r>
    </w:p>
    <w:p w14:paraId="017ABA05" w14:textId="77777777" w:rsidR="007642BD" w:rsidRDefault="00000000">
      <w:pPr>
        <w:spacing w:after="120"/>
      </w:pPr>
      <w:r>
        <w:t>[ ] Alliance</w:t>
      </w:r>
    </w:p>
    <w:p w14:paraId="5C3F030B" w14:textId="77777777" w:rsidR="007642BD" w:rsidRDefault="00000000">
      <w:pPr>
        <w:spacing w:after="120"/>
      </w:pPr>
      <w:r>
        <w:t>Constituencies your organization works with (Mark all that apply):</w:t>
      </w:r>
    </w:p>
    <w:p w14:paraId="7864A3CC" w14:textId="77777777" w:rsidR="007642BD" w:rsidRDefault="00000000">
      <w:pPr>
        <w:spacing w:after="120"/>
      </w:pPr>
      <w:r>
        <w:t>[ ] Female Sex Workers</w:t>
      </w:r>
    </w:p>
    <w:p w14:paraId="47ECB681" w14:textId="77777777" w:rsidR="007642BD" w:rsidRDefault="00000000">
      <w:pPr>
        <w:spacing w:after="120"/>
      </w:pPr>
      <w:r>
        <w:t>[ ] Male Sex Workers</w:t>
      </w:r>
    </w:p>
    <w:p w14:paraId="5F225432" w14:textId="77777777" w:rsidR="007642BD" w:rsidRDefault="00000000">
      <w:pPr>
        <w:spacing w:after="120"/>
      </w:pPr>
      <w:r>
        <w:t>[ ] Transgender Sex Workers</w:t>
      </w:r>
    </w:p>
    <w:p w14:paraId="4304DA21" w14:textId="77777777" w:rsidR="007642BD" w:rsidRDefault="00000000">
      <w:pPr>
        <w:spacing w:after="120"/>
      </w:pPr>
      <w:r>
        <w:t>[ ] Persons with Disabilities</w:t>
      </w:r>
    </w:p>
    <w:p w14:paraId="2C310745" w14:textId="77777777" w:rsidR="007642BD" w:rsidRDefault="00000000">
      <w:pPr>
        <w:spacing w:after="120"/>
      </w:pPr>
      <w:r>
        <w:t>[ ] Migrants / People in Migration</w:t>
      </w:r>
    </w:p>
    <w:p w14:paraId="6FF0AF64" w14:textId="77777777" w:rsidR="007642BD" w:rsidRDefault="00000000">
      <w:pPr>
        <w:spacing w:after="120"/>
      </w:pPr>
      <w:r>
        <w:t>[ ] Persons who Use Drugs</w:t>
      </w:r>
    </w:p>
    <w:p w14:paraId="7F857A8C" w14:textId="77777777" w:rsidR="007642BD" w:rsidRDefault="00000000">
      <w:pPr>
        <w:spacing w:after="120"/>
      </w:pPr>
      <w:r>
        <w:t>[ ] Intersex Persons</w:t>
      </w:r>
    </w:p>
    <w:p w14:paraId="3EBB4A5D" w14:textId="77777777" w:rsidR="007642BD" w:rsidRDefault="00000000">
      <w:pPr>
        <w:spacing w:after="120"/>
      </w:pPr>
      <w:r>
        <w:t>[ ] Lesbian, Gay, Bisexual, Queer</w:t>
      </w:r>
    </w:p>
    <w:p w14:paraId="3220B537" w14:textId="77777777" w:rsidR="007642BD" w:rsidRDefault="00000000">
      <w:pPr>
        <w:spacing w:after="120"/>
      </w:pPr>
      <w:r>
        <w:t>[ ] Other: ___________________________</w:t>
      </w:r>
    </w:p>
    <w:p w14:paraId="2BD4DA3F" w14:textId="77777777" w:rsidR="007642BD" w:rsidRDefault="00000000">
      <w:pPr>
        <w:pStyle w:val="Heading2"/>
      </w:pPr>
      <w:r>
        <w:t>Section 3: Areas of Work &amp; Activism</w:t>
      </w:r>
    </w:p>
    <w:p w14:paraId="1FC55F82" w14:textId="77777777" w:rsidR="007642BD" w:rsidRDefault="00000000">
      <w:pPr>
        <w:spacing w:after="120"/>
      </w:pPr>
      <w:r>
        <w:t>[ ] Gender Justice / Feminism / Women’s Rights</w:t>
      </w:r>
    </w:p>
    <w:p w14:paraId="71EDAFAD" w14:textId="77777777" w:rsidR="007642BD" w:rsidRDefault="00000000">
      <w:pPr>
        <w:spacing w:after="120"/>
      </w:pPr>
      <w:r>
        <w:t>[ ] Ending Violence Against Women / SGBV</w:t>
      </w:r>
    </w:p>
    <w:p w14:paraId="46797B8E" w14:textId="77777777" w:rsidR="007642BD" w:rsidRDefault="00000000">
      <w:pPr>
        <w:spacing w:after="120"/>
      </w:pPr>
      <w:r>
        <w:t>[ ] Sexual &amp; Reproductive Rights / Bodily Autonomy</w:t>
      </w:r>
    </w:p>
    <w:p w14:paraId="3D85CC3B" w14:textId="77777777" w:rsidR="007642BD" w:rsidRDefault="00000000">
      <w:pPr>
        <w:spacing w:after="120"/>
      </w:pPr>
      <w:r>
        <w:lastRenderedPageBreak/>
        <w:t>[ ] Human Rights</w:t>
      </w:r>
    </w:p>
    <w:p w14:paraId="50F8BE83" w14:textId="77777777" w:rsidR="007642BD" w:rsidRDefault="00000000">
      <w:pPr>
        <w:spacing w:after="120"/>
      </w:pPr>
      <w:r>
        <w:t>[ ] Protection for Human Rights Defenders</w:t>
      </w:r>
    </w:p>
    <w:p w14:paraId="71B18193" w14:textId="77777777" w:rsidR="007642BD" w:rsidRDefault="00000000">
      <w:pPr>
        <w:spacing w:after="120"/>
      </w:pPr>
      <w:r>
        <w:t>[ ] Economic Rights / Justice</w:t>
      </w:r>
    </w:p>
    <w:p w14:paraId="41C4EA60" w14:textId="77777777" w:rsidR="007642BD" w:rsidRDefault="00000000">
      <w:pPr>
        <w:spacing w:after="120"/>
      </w:pPr>
      <w:r>
        <w:t>[ ] Environmental, Ecological &amp; Climate Justice</w:t>
      </w:r>
    </w:p>
    <w:p w14:paraId="3A603606" w14:textId="77777777" w:rsidR="007642BD" w:rsidRDefault="00000000">
      <w:pPr>
        <w:spacing w:after="120"/>
      </w:pPr>
      <w:r>
        <w:t>[ ] Labor / Workers’ Rights</w:t>
      </w:r>
    </w:p>
    <w:p w14:paraId="18055328" w14:textId="77777777" w:rsidR="007642BD" w:rsidRDefault="00000000">
      <w:pPr>
        <w:spacing w:after="120"/>
      </w:pPr>
      <w:r>
        <w:t>[ ] Migrants’ Rights</w:t>
      </w:r>
    </w:p>
    <w:p w14:paraId="1F53EA3E" w14:textId="77777777" w:rsidR="007642BD" w:rsidRDefault="00000000">
      <w:pPr>
        <w:spacing w:after="120"/>
      </w:pPr>
      <w:r>
        <w:t>[ ] Sex Workers’ Rights</w:t>
      </w:r>
    </w:p>
    <w:p w14:paraId="714E15A7" w14:textId="77777777" w:rsidR="007642BD" w:rsidRDefault="00000000">
      <w:pPr>
        <w:spacing w:after="120"/>
      </w:pPr>
      <w:r>
        <w:t>[ ] LGBTQIA+ Rights</w:t>
      </w:r>
    </w:p>
    <w:p w14:paraId="5BA18C4C" w14:textId="77777777" w:rsidR="007642BD" w:rsidRDefault="00000000">
      <w:pPr>
        <w:spacing w:after="120"/>
      </w:pPr>
      <w:r>
        <w:t>[ ] Trans Rights</w:t>
      </w:r>
    </w:p>
    <w:p w14:paraId="5F901759" w14:textId="77777777" w:rsidR="007642BD" w:rsidRDefault="00000000">
      <w:pPr>
        <w:spacing w:after="120"/>
      </w:pPr>
      <w:r>
        <w:t>[ ] Intersex Rights</w:t>
      </w:r>
    </w:p>
    <w:p w14:paraId="35DCA612" w14:textId="77777777" w:rsidR="007642BD" w:rsidRDefault="00000000">
      <w:pPr>
        <w:spacing w:after="120"/>
      </w:pPr>
      <w:r>
        <w:t>[ ] Art &amp; Creative Expression</w:t>
      </w:r>
    </w:p>
    <w:p w14:paraId="6CDBDA3A" w14:textId="77777777" w:rsidR="007642BD" w:rsidRDefault="00000000">
      <w:pPr>
        <w:spacing w:after="120"/>
      </w:pPr>
      <w:r>
        <w:t>[ ] Journalism / Communications</w:t>
      </w:r>
    </w:p>
    <w:p w14:paraId="494FCD2B" w14:textId="77777777" w:rsidR="007642BD" w:rsidRDefault="00000000">
      <w:pPr>
        <w:spacing w:after="120"/>
      </w:pPr>
      <w:r>
        <w:t>[ ] Digital Rights / Internet Governance</w:t>
      </w:r>
    </w:p>
    <w:p w14:paraId="157ECC41" w14:textId="77777777" w:rsidR="007642BD" w:rsidRDefault="00000000">
      <w:pPr>
        <w:spacing w:after="120"/>
      </w:pPr>
      <w:r>
        <w:t>[ ] Other: ___________________________</w:t>
      </w:r>
    </w:p>
    <w:p w14:paraId="3C6EA717" w14:textId="77777777" w:rsidR="007642BD" w:rsidRDefault="00000000">
      <w:pPr>
        <w:pStyle w:val="Heading2"/>
      </w:pPr>
      <w:r>
        <w:t>Section 4: Organizational Online Profiles</w:t>
      </w:r>
    </w:p>
    <w:p w14:paraId="7C0CF026" w14:textId="77777777" w:rsidR="007642BD" w:rsidRDefault="00000000">
      <w:pPr>
        <w:spacing w:after="120"/>
      </w:pPr>
      <w:r>
        <w:t>LinkedIn: ___________________________</w:t>
      </w:r>
    </w:p>
    <w:p w14:paraId="1765D6FF" w14:textId="77777777" w:rsidR="007642BD" w:rsidRDefault="00000000">
      <w:pPr>
        <w:spacing w:after="120"/>
      </w:pPr>
      <w:r>
        <w:t>Facebook: ___________________________</w:t>
      </w:r>
    </w:p>
    <w:p w14:paraId="38F5AB69" w14:textId="77777777" w:rsidR="007642BD" w:rsidRDefault="00000000">
      <w:pPr>
        <w:spacing w:after="120"/>
      </w:pPr>
      <w:r>
        <w:t>Twitter: ___________________________</w:t>
      </w:r>
    </w:p>
    <w:p w14:paraId="43BDAC84" w14:textId="77777777" w:rsidR="007642BD" w:rsidRDefault="00000000">
      <w:pPr>
        <w:spacing w:after="120"/>
      </w:pPr>
      <w:r>
        <w:t>Website: ___________________________</w:t>
      </w:r>
    </w:p>
    <w:p w14:paraId="5E9027D5" w14:textId="77777777" w:rsidR="007642BD" w:rsidRDefault="00000000">
      <w:pPr>
        <w:spacing w:after="120"/>
      </w:pPr>
      <w:r>
        <w:t>Instagram: ___________________________</w:t>
      </w:r>
    </w:p>
    <w:p w14:paraId="5B54F516" w14:textId="77777777" w:rsidR="007642BD" w:rsidRDefault="00000000">
      <w:pPr>
        <w:pStyle w:val="Heading2"/>
      </w:pPr>
      <w:r>
        <w:t>Section 5: Membership Commitment</w:t>
      </w:r>
    </w:p>
    <w:p w14:paraId="654B3D9C" w14:textId="77777777" w:rsidR="007642BD" w:rsidRDefault="00000000">
      <w:pPr>
        <w:spacing w:after="120"/>
      </w:pPr>
      <w:r>
        <w:t>Why is your organization interested in becoming a member of SASWA? (Max 300 words)</w:t>
      </w:r>
    </w:p>
    <w:p w14:paraId="128763BD" w14:textId="77777777" w:rsidR="007642BD" w:rsidRDefault="00000000">
      <w:pPr>
        <w:spacing w:after="12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F0A09DF" w14:textId="77777777" w:rsidR="007642BD" w:rsidRDefault="00000000">
      <w:pPr>
        <w:spacing w:after="120"/>
      </w:pPr>
      <w:r>
        <w:lastRenderedPageBreak/>
        <w:t>What innovation or unique contribution will your organization bring to SASWA’s growth? (Max 300 words)</w:t>
      </w:r>
    </w:p>
    <w:p w14:paraId="6F29A366" w14:textId="77777777" w:rsidR="007642BD" w:rsidRDefault="00000000">
      <w:pPr>
        <w:spacing w:after="12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B6E75C5" w14:textId="77777777" w:rsidR="007642BD" w:rsidRDefault="00000000">
      <w:pPr>
        <w:pStyle w:val="Heading2"/>
      </w:pPr>
      <w:r>
        <w:t>Section 6: Membership Terms &amp; Values</w:t>
      </w:r>
    </w:p>
    <w:p w14:paraId="47A8C7D4" w14:textId="77777777" w:rsidR="007642BD" w:rsidRDefault="00000000">
      <w:pPr>
        <w:spacing w:after="120"/>
      </w:pPr>
      <w:r>
        <w:t>Do you agree with SASWA’s core values?</w:t>
      </w:r>
    </w:p>
    <w:p w14:paraId="3106F1E0" w14:textId="77777777" w:rsidR="007642BD" w:rsidRDefault="00000000">
      <w:pPr>
        <w:spacing w:after="120"/>
      </w:pPr>
      <w:r>
        <w:t>[ ] Yes    [ ] No</w:t>
      </w:r>
    </w:p>
    <w:p w14:paraId="7279DA64" w14:textId="77777777" w:rsidR="007642BD" w:rsidRDefault="00000000">
      <w:pPr>
        <w:spacing w:after="120"/>
      </w:pPr>
      <w:r>
        <w:t>How did you hear about SASWA membership?</w:t>
      </w:r>
    </w:p>
    <w:p w14:paraId="47BC1B20" w14:textId="77777777" w:rsidR="007642BD" w:rsidRDefault="00000000">
      <w:pPr>
        <w:spacing w:after="120"/>
      </w:pPr>
      <w:r>
        <w:t>[ ] Referred by a SASWA member</w:t>
      </w:r>
    </w:p>
    <w:p w14:paraId="16696A94" w14:textId="77777777" w:rsidR="007642BD" w:rsidRDefault="00000000">
      <w:pPr>
        <w:spacing w:after="120"/>
      </w:pPr>
      <w:r>
        <w:t>[ ] Online search (Google)</w:t>
      </w:r>
    </w:p>
    <w:p w14:paraId="652A5BF9" w14:textId="77777777" w:rsidR="007642BD" w:rsidRDefault="00000000">
      <w:pPr>
        <w:spacing w:after="120"/>
      </w:pPr>
      <w:r>
        <w:t>[ ] SASWA social media platforms</w:t>
      </w:r>
    </w:p>
    <w:p w14:paraId="25173FBE" w14:textId="77777777" w:rsidR="007642BD" w:rsidRDefault="00000000">
      <w:pPr>
        <w:spacing w:after="120"/>
      </w:pPr>
      <w:r>
        <w:t>[ ] SASWA website</w:t>
      </w:r>
    </w:p>
    <w:p w14:paraId="07F51F2A" w14:textId="77777777" w:rsidR="007642BD" w:rsidRDefault="00000000">
      <w:pPr>
        <w:spacing w:after="120"/>
      </w:pPr>
      <w:r>
        <w:t>[ ] Other: ___________________________</w:t>
      </w:r>
    </w:p>
    <w:p w14:paraId="61B93824" w14:textId="77777777" w:rsidR="007642BD" w:rsidRDefault="00000000">
      <w:pPr>
        <w:pStyle w:val="Heading2"/>
      </w:pPr>
      <w:r>
        <w:t>Section 7: Your Details</w:t>
      </w:r>
    </w:p>
    <w:p w14:paraId="19ABAB86" w14:textId="77777777" w:rsidR="007642BD" w:rsidRDefault="00000000">
      <w:pPr>
        <w:spacing w:after="120"/>
      </w:pPr>
      <w:r>
        <w:t>First Name: ___________________________</w:t>
      </w:r>
    </w:p>
    <w:p w14:paraId="69E0037A" w14:textId="77777777" w:rsidR="007642BD" w:rsidRDefault="00000000">
      <w:pPr>
        <w:spacing w:after="120"/>
      </w:pPr>
      <w:r>
        <w:t>Last Name: ___________________________</w:t>
      </w:r>
    </w:p>
    <w:p w14:paraId="51F24A51" w14:textId="77777777" w:rsidR="007642BD" w:rsidRDefault="00000000">
      <w:pPr>
        <w:spacing w:after="120"/>
      </w:pPr>
      <w:r>
        <w:t>Consent for Communications:</w:t>
      </w:r>
    </w:p>
    <w:p w14:paraId="18CA6C08" w14:textId="70251322" w:rsidR="007642BD" w:rsidRDefault="00000000">
      <w:pPr>
        <w:spacing w:after="120"/>
      </w:pPr>
      <w:proofErr w:type="gramStart"/>
      <w:r>
        <w:t>[ ]</w:t>
      </w:r>
      <w:proofErr w:type="gramEnd"/>
      <w:r>
        <w:t xml:space="preserve"> Yes, I agree </w:t>
      </w:r>
      <w:proofErr w:type="gramStart"/>
      <w:r>
        <w:t xml:space="preserve">   [</w:t>
      </w:r>
      <w:proofErr w:type="gramEnd"/>
      <w:r>
        <w:t xml:space="preserve"> ] No, I do not agree</w:t>
      </w:r>
    </w:p>
    <w:p w14:paraId="289F1FD6" w14:textId="77777777" w:rsidR="007642BD" w:rsidRDefault="00000000">
      <w:pPr>
        <w:pStyle w:val="Heading2"/>
      </w:pPr>
      <w:r>
        <w:t>Section 8: Leave When You Wish</w:t>
      </w:r>
    </w:p>
    <w:p w14:paraId="7B951FAB" w14:textId="77777777" w:rsidR="007642BD" w:rsidRDefault="00000000">
      <w:pPr>
        <w:spacing w:after="120"/>
      </w:pPr>
      <w:r>
        <w:t>In order to build more sustainability in the SASWA member community, we have moved to a “Leave When You Wish” membership with terms that renew every 5 years. You can therefore withdraw your SASWA membership anytime you wish, and will be asked every 5 years to formally renew.</w:t>
      </w:r>
    </w:p>
    <w:p w14:paraId="22ECD58A" w14:textId="77777777" w:rsidR="007642BD" w:rsidRDefault="00000000">
      <w:pPr>
        <w:pStyle w:val="Heading2"/>
      </w:pPr>
      <w:r>
        <w:lastRenderedPageBreak/>
        <w:t>Section 9: References</w:t>
      </w:r>
    </w:p>
    <w:p w14:paraId="72C8D0B1" w14:textId="064DC63B" w:rsidR="007642BD" w:rsidRDefault="00000000">
      <w:pPr>
        <w:spacing w:after="120"/>
      </w:pPr>
      <w:r>
        <w:t>Please provide at least two</w:t>
      </w:r>
      <w:r w:rsidR="00780949">
        <w:t xml:space="preserve"> sex workers led organizations</w:t>
      </w:r>
      <w:r>
        <w:t xml:space="preserve"> references who can confirm your organization's work and values alignment:</w:t>
      </w:r>
    </w:p>
    <w:p w14:paraId="1CFB1408" w14:textId="77777777" w:rsidR="007642BD" w:rsidRDefault="00000000">
      <w:pPr>
        <w:spacing w:after="120"/>
      </w:pPr>
      <w:r>
        <w:t>Reference 1 Name: ___________________________</w:t>
      </w:r>
    </w:p>
    <w:p w14:paraId="673C48F3" w14:textId="77777777" w:rsidR="007642BD" w:rsidRDefault="00000000">
      <w:pPr>
        <w:spacing w:after="120"/>
      </w:pPr>
      <w:r>
        <w:t>Organization: ___________________________</w:t>
      </w:r>
    </w:p>
    <w:p w14:paraId="0EC78E83" w14:textId="77777777" w:rsidR="007642BD" w:rsidRDefault="00000000">
      <w:pPr>
        <w:spacing w:after="120"/>
      </w:pPr>
      <w:r>
        <w:t>Email: ___________________________</w:t>
      </w:r>
    </w:p>
    <w:p w14:paraId="18B2F136" w14:textId="77777777" w:rsidR="007642BD" w:rsidRDefault="00000000">
      <w:pPr>
        <w:spacing w:after="120"/>
      </w:pPr>
      <w:r>
        <w:t>Phone: ___________________________</w:t>
      </w:r>
    </w:p>
    <w:p w14:paraId="23DC723F" w14:textId="41CC9404" w:rsidR="007642BD" w:rsidRDefault="00000000">
      <w:pPr>
        <w:spacing w:after="120"/>
      </w:pPr>
      <w:r>
        <w:t xml:space="preserve">Relationship </w:t>
      </w:r>
      <w:r w:rsidR="00780949">
        <w:t>with</w:t>
      </w:r>
      <w:r>
        <w:t xml:space="preserve"> Applicant: ___________________________</w:t>
      </w:r>
    </w:p>
    <w:p w14:paraId="5B179541" w14:textId="605737BD" w:rsidR="007642BD" w:rsidRDefault="007642BD">
      <w:pPr>
        <w:spacing w:after="120"/>
      </w:pPr>
    </w:p>
    <w:p w14:paraId="32C5CB8F" w14:textId="77777777" w:rsidR="007642BD" w:rsidRDefault="00000000">
      <w:pPr>
        <w:spacing w:after="120"/>
      </w:pPr>
      <w:r>
        <w:t>Reference 2 Name: ___________________________</w:t>
      </w:r>
    </w:p>
    <w:p w14:paraId="691F0AD5" w14:textId="77777777" w:rsidR="007642BD" w:rsidRDefault="00000000">
      <w:pPr>
        <w:spacing w:after="120"/>
      </w:pPr>
      <w:r>
        <w:t>Organization: ___________________________</w:t>
      </w:r>
    </w:p>
    <w:p w14:paraId="66EF7E12" w14:textId="77777777" w:rsidR="007642BD" w:rsidRDefault="00000000">
      <w:pPr>
        <w:spacing w:after="120"/>
      </w:pPr>
      <w:r>
        <w:t>Email: ___________________________</w:t>
      </w:r>
    </w:p>
    <w:p w14:paraId="0CC45993" w14:textId="77777777" w:rsidR="007642BD" w:rsidRDefault="00000000">
      <w:pPr>
        <w:spacing w:after="120"/>
      </w:pPr>
      <w:r>
        <w:t>Phone: ___________________________</w:t>
      </w:r>
    </w:p>
    <w:p w14:paraId="63AD187E" w14:textId="0695EA79" w:rsidR="007642BD" w:rsidRDefault="00000000">
      <w:pPr>
        <w:spacing w:after="120"/>
      </w:pPr>
      <w:r>
        <w:t xml:space="preserve">Relationship </w:t>
      </w:r>
      <w:r w:rsidR="00780949">
        <w:t>with</w:t>
      </w:r>
      <w:r>
        <w:t xml:space="preserve"> Applicant: ___________________________</w:t>
      </w:r>
    </w:p>
    <w:p w14:paraId="3978FB8F" w14:textId="7AE54B1E" w:rsidR="00780949" w:rsidRDefault="00780949">
      <w:pPr>
        <w:spacing w:after="120"/>
      </w:pPr>
      <w:r w:rsidRPr="00780949">
        <w:t>Thank you for applying to be part of SASWA. Together, we advance the rights, dignity, and leadership of sex workers across Southern Africa.</w:t>
      </w:r>
      <w:bookmarkEnd w:id="0"/>
    </w:p>
    <w:p w14:paraId="53140C9A" w14:textId="77777777" w:rsidR="000B48DF" w:rsidRDefault="000B48DF">
      <w:pPr>
        <w:spacing w:after="120"/>
      </w:pPr>
    </w:p>
    <w:p w14:paraId="3D01DA83" w14:textId="77777777" w:rsidR="000B48DF" w:rsidRDefault="000B48DF">
      <w:pPr>
        <w:spacing w:after="120"/>
      </w:pPr>
    </w:p>
    <w:p w14:paraId="2EFA5005" w14:textId="5D0D39FB" w:rsidR="000B48DF" w:rsidRPr="000B48DF" w:rsidRDefault="000B48DF" w:rsidP="000B48DF">
      <w:pPr>
        <w:spacing w:after="120"/>
        <w:jc w:val="center"/>
        <w:rPr>
          <w:b/>
          <w:bCs/>
          <w:color w:val="EE0000"/>
          <w:sz w:val="36"/>
          <w:szCs w:val="36"/>
        </w:rPr>
      </w:pPr>
      <w:r w:rsidRPr="000B48DF">
        <w:rPr>
          <w:b/>
          <w:bCs/>
          <w:color w:val="EE0000"/>
          <w:sz w:val="36"/>
          <w:szCs w:val="36"/>
        </w:rPr>
        <w:t>The End!!!!!!!!!!!!!!!!!!!!!!</w:t>
      </w:r>
    </w:p>
    <w:sectPr w:rsidR="000B48DF" w:rsidRPr="000B48D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61C2" w14:textId="77777777" w:rsidR="003A296C" w:rsidRDefault="003A296C" w:rsidP="000B48DF">
      <w:pPr>
        <w:spacing w:after="0" w:line="240" w:lineRule="auto"/>
      </w:pPr>
      <w:r>
        <w:separator/>
      </w:r>
    </w:p>
  </w:endnote>
  <w:endnote w:type="continuationSeparator" w:id="0">
    <w:p w14:paraId="14D8059C" w14:textId="77777777" w:rsidR="003A296C" w:rsidRDefault="003A296C" w:rsidP="000B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00418" w14:textId="77777777" w:rsidR="003A296C" w:rsidRDefault="003A296C" w:rsidP="000B48DF">
      <w:pPr>
        <w:spacing w:after="0" w:line="240" w:lineRule="auto"/>
      </w:pPr>
      <w:r>
        <w:separator/>
      </w:r>
    </w:p>
  </w:footnote>
  <w:footnote w:type="continuationSeparator" w:id="0">
    <w:p w14:paraId="08B96F4E" w14:textId="77777777" w:rsidR="003A296C" w:rsidRDefault="003A296C" w:rsidP="000B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ABFF5" w14:textId="21C852FB" w:rsidR="000B48DF" w:rsidRDefault="000B48DF">
    <w:pPr>
      <w:pStyle w:val="Header"/>
    </w:pPr>
    <w:r w:rsidRPr="000B48DF">
      <w:rPr>
        <w:rFonts w:ascii="Calibri" w:eastAsia="Calibri" w:hAnsi="Calibri" w:cs="Times New Roman"/>
        <w:noProof/>
      </w:rPr>
      <w:drawing>
        <wp:inline distT="0" distB="0" distL="0" distR="0" wp14:anchorId="1D24375C" wp14:editId="116C858A">
          <wp:extent cx="1497984" cy="1408176"/>
          <wp:effectExtent l="0" t="0" r="6985" b="1905"/>
          <wp:docPr id="665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1" name="Picture 6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84" cy="140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1030913">
    <w:abstractNumId w:val="8"/>
  </w:num>
  <w:num w:numId="2" w16cid:durableId="176116590">
    <w:abstractNumId w:val="6"/>
  </w:num>
  <w:num w:numId="3" w16cid:durableId="412510904">
    <w:abstractNumId w:val="5"/>
  </w:num>
  <w:num w:numId="4" w16cid:durableId="1849902644">
    <w:abstractNumId w:val="4"/>
  </w:num>
  <w:num w:numId="5" w16cid:durableId="1778525195">
    <w:abstractNumId w:val="7"/>
  </w:num>
  <w:num w:numId="6" w16cid:durableId="251939646">
    <w:abstractNumId w:val="3"/>
  </w:num>
  <w:num w:numId="7" w16cid:durableId="254365827">
    <w:abstractNumId w:val="2"/>
  </w:num>
  <w:num w:numId="8" w16cid:durableId="415052113">
    <w:abstractNumId w:val="1"/>
  </w:num>
  <w:num w:numId="9" w16cid:durableId="87897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48DF"/>
    <w:rsid w:val="0015074B"/>
    <w:rsid w:val="0029639D"/>
    <w:rsid w:val="00326F90"/>
    <w:rsid w:val="003A296C"/>
    <w:rsid w:val="005607BE"/>
    <w:rsid w:val="007642BD"/>
    <w:rsid w:val="00780949"/>
    <w:rsid w:val="0092366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2A2D4"/>
  <w14:defaultImageDpi w14:val="300"/>
  <w15:docId w15:val="{3127DCCC-484A-4158-B984-19BB53CD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2</cp:revision>
  <dcterms:created xsi:type="dcterms:W3CDTF">2025-08-31T14:23:00Z</dcterms:created>
  <dcterms:modified xsi:type="dcterms:W3CDTF">2025-08-31T14:23:00Z</dcterms:modified>
  <cp:category/>
</cp:coreProperties>
</file>